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8C9D" w14:textId="4773E370" w:rsidR="0031131F" w:rsidRDefault="00BB0BB1" w:rsidP="001806EE">
      <w:pPr>
        <w:pStyle w:val="Heading1"/>
        <w:framePr w:wrap="around"/>
      </w:pPr>
      <w:bookmarkStart w:id="0" w:name="_Toc106305998"/>
      <w:r>
        <w:t>Kangaroo Harvest</w:t>
      </w:r>
      <w:r w:rsidR="009633B5">
        <w:t>ing</w:t>
      </w:r>
      <w:r>
        <w:t xml:space="preserve"> </w:t>
      </w:r>
      <w:r w:rsidR="0031131F">
        <w:t>Program</w:t>
      </w:r>
    </w:p>
    <w:p w14:paraId="24D0271E" w14:textId="0EA74D19" w:rsidR="00254F12" w:rsidRPr="00DF4488" w:rsidRDefault="0031131F" w:rsidP="001806EE">
      <w:pPr>
        <w:pStyle w:val="Heading1"/>
        <w:framePr w:wrap="around"/>
      </w:pPr>
      <w:r>
        <w:t>2025 q</w:t>
      </w:r>
      <w:r w:rsidR="00A84B7C">
        <w:t xml:space="preserve">uota </w:t>
      </w:r>
      <w:r>
        <w:t>d</w:t>
      </w:r>
      <w:r w:rsidR="00A84B7C">
        <w:t>etermination</w:t>
      </w:r>
    </w:p>
    <w:p w14:paraId="60796CF5" w14:textId="74F897DA" w:rsidR="004C1F02" w:rsidRDefault="00A84B7C" w:rsidP="001806EE">
      <w:pPr>
        <w:pStyle w:val="Subtitle"/>
        <w:framePr w:wrap="around"/>
      </w:pPr>
      <w:r>
        <w:t xml:space="preserve">Commercial quota </w:t>
      </w:r>
      <w:r w:rsidR="0031131F">
        <w:t>for 1 January to 31 December 2025</w:t>
      </w:r>
    </w:p>
    <w:p w14:paraId="2D55E2A6"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57900142" wp14:editId="4A8D1AAA">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38080" cy="444948"/>
                    </a:xfrm>
                    <a:prstGeom prst="rect">
                      <a:avLst/>
                    </a:prstGeom>
                  </pic:spPr>
                </pic:pic>
              </a:graphicData>
            </a:graphic>
          </wp:inline>
        </w:drawing>
      </w:r>
    </w:p>
    <w:p w14:paraId="5C74010A" w14:textId="24B04927" w:rsidR="00240C74" w:rsidRDefault="001A7C6D" w:rsidP="00DC0422">
      <w:pPr>
        <w:pStyle w:val="Heading4"/>
      </w:pPr>
      <w:r w:rsidRPr="00427560">
        <w:rPr>
          <w:noProof/>
        </w:rPr>
        <mc:AlternateContent>
          <mc:Choice Requires="wps">
            <w:drawing>
              <wp:anchor distT="0" distB="0" distL="114300" distR="114300" simplePos="0" relativeHeight="251658240" behindDoc="1" locked="1" layoutInCell="1" allowOverlap="1" wp14:anchorId="3BF0BEAE" wp14:editId="1DCFF659">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dgm="http://schemas.openxmlformats.org/drawingml/2006/diagram"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3821952D">
              <v:shape id="Navy"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6717665,2227580" o:spid="_x0000_s1026" fillcolor="#201547 [3215]" stroked="f" path="m6717068,l,,127,2227567r5666892,-241l67170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w14:anchorId="7AF4FDB1">
                <v:path arrowok="t"/>
                <w10:wrap anchorx="page" anchory="page"/>
                <w10:anchorlock/>
              </v:shape>
            </w:pict>
          </mc:Fallback>
        </mc:AlternateContent>
      </w:r>
      <w:r w:rsidR="00665916">
        <w:rPr>
          <w:noProof/>
        </w:rPr>
        <w:drawing>
          <wp:anchor distT="0" distB="0" distL="114300" distR="114300" simplePos="0" relativeHeight="251658245" behindDoc="1" locked="1" layoutInCell="1" allowOverlap="1" wp14:anchorId="4FC77F3B" wp14:editId="4712A795">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56D27C8B" wp14:editId="6400B3D1">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dgm="http://schemas.openxmlformats.org/drawingml/2006/diagram"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19CA86C3">
              <v:shape id="RibbonElement2"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255395,893444" o:spid="_x0000_s1026" fillcolor="#00b1a8" stroked="f" path="m1255382,l418833,,,893102r837107,-229l1255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w14:anchorId="071041DC">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09FF322B" wp14:editId="1E345BE9">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dgm="http://schemas.openxmlformats.org/drawingml/2006/diagram"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5D5782B9">
              <v:shape id="RibbonElement3"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48385,449580" o:spid="_x0000_s1026" fillcolor="#88dbdf [3205]" stroked="f" path="m1048296,l211747,,,449198r837120,-241l104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w14:anchorId="7F6DC976">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59B6CDA3" wp14:editId="54FBD7CE">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dgm="http://schemas.openxmlformats.org/drawingml/2006/diagram"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4BC065EB">
              <v:shape id="RibbonElement4Grp"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4100,893444" o:spid="_x0000_s1026" fillcolor="#201547 [3215]" stroked="f" path="m423494,892873l211747,443674,,892873r423494,xem1053515,449199l841768,,630021,449199r4234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w14:anchorId="59444363">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5C92E1C3" wp14:editId="09EBCD36">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dgm="http://schemas.openxmlformats.org/drawingml/2006/diagram"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72D145B9">
              <v:shape id="RibbonElement1"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678304,1781810" o:spid="_x0000_s1026" fillcolor="#004c97 [3204]" stroked="f" path="m1677733,l841171,,,1781251r837107,-242l1677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w14:anchorId="06BD2A00">
                <v:path arrowok="t"/>
                <w10:wrap anchorx="page" anchory="page"/>
                <w10:anchorlock/>
              </v:shape>
            </w:pict>
          </mc:Fallback>
        </mc:AlternateContent>
      </w:r>
      <w:bookmarkEnd w:id="0"/>
      <w:r w:rsidR="00240C74">
        <w:t xml:space="preserve">Kangaroo Harvesting Program </w:t>
      </w:r>
    </w:p>
    <w:p w14:paraId="4CC73803" w14:textId="42417689" w:rsidR="008A3150" w:rsidRPr="00380EDB" w:rsidRDefault="008A3150" w:rsidP="00380EDB">
      <w:pPr>
        <w:pStyle w:val="BodyText"/>
      </w:pPr>
      <w:r w:rsidRPr="00380EDB">
        <w:t>The Kangaroo Harvest</w:t>
      </w:r>
      <w:r w:rsidR="00877A88" w:rsidRPr="00380EDB">
        <w:t>ing</w:t>
      </w:r>
      <w:r w:rsidRPr="00380EDB">
        <w:t xml:space="preserve"> Program (KHP) allows</w:t>
      </w:r>
      <w:r w:rsidR="00B325DB" w:rsidRPr="00380EDB">
        <w:t xml:space="preserve"> for</w:t>
      </w:r>
      <w:r w:rsidRPr="00380EDB">
        <w:t xml:space="preserve"> </w:t>
      </w:r>
      <w:r w:rsidR="005B7FD3" w:rsidRPr="00380EDB">
        <w:t xml:space="preserve">commercial </w:t>
      </w:r>
      <w:r w:rsidRPr="00380EDB">
        <w:t xml:space="preserve">harvesting of grey kangaroos in Victoria. </w:t>
      </w:r>
      <w:r w:rsidR="005B7FD3" w:rsidRPr="00380EDB">
        <w:t>C</w:t>
      </w:r>
      <w:r w:rsidRPr="00380EDB">
        <w:t>ommercial</w:t>
      </w:r>
      <w:r w:rsidR="005B7FD3" w:rsidRPr="00380EDB">
        <w:t xml:space="preserve"> </w:t>
      </w:r>
      <w:r w:rsidRPr="00380EDB">
        <w:t>harvest</w:t>
      </w:r>
      <w:r w:rsidR="005B7FD3" w:rsidRPr="00380EDB">
        <w:t>ing</w:t>
      </w:r>
      <w:r w:rsidRPr="00380EDB">
        <w:t xml:space="preserve"> is authorised by the </w:t>
      </w:r>
      <w:r w:rsidRPr="00CD58B5">
        <w:rPr>
          <w:i/>
        </w:rPr>
        <w:t>Kangaroo Harvest Management Plan 2024-2028</w:t>
      </w:r>
      <w:r w:rsidRPr="00380EDB">
        <w:t xml:space="preserve"> (KHMP) under the </w:t>
      </w:r>
      <w:r w:rsidRPr="00CD58B5">
        <w:rPr>
          <w:i/>
        </w:rPr>
        <w:t>Wildlife Act 1975</w:t>
      </w:r>
      <w:r w:rsidRPr="00380EDB">
        <w:t>. Th</w:t>
      </w:r>
      <w:r w:rsidR="002B2288" w:rsidRPr="00380EDB">
        <w:t>e KHMP</w:t>
      </w:r>
      <w:r w:rsidRPr="00380EDB">
        <w:t xml:space="preserve"> requires the Secretary </w:t>
      </w:r>
      <w:r w:rsidR="002B2288" w:rsidRPr="00380EDB">
        <w:t>of</w:t>
      </w:r>
      <w:r w:rsidRPr="00380EDB">
        <w:t xml:space="preserve"> the Department of Energy, Environment and Climate Action (DEECA) to set a</w:t>
      </w:r>
      <w:r w:rsidR="00D45B1B" w:rsidRPr="00380EDB">
        <w:t>n annual</w:t>
      </w:r>
      <w:r w:rsidRPr="00380EDB">
        <w:t xml:space="preserve"> </w:t>
      </w:r>
      <w:r w:rsidR="005B7FD3" w:rsidRPr="00380EDB">
        <w:t xml:space="preserve">commercial </w:t>
      </w:r>
      <w:r w:rsidRPr="00380EDB">
        <w:t>quota</w:t>
      </w:r>
      <w:r w:rsidR="00B325DB" w:rsidRPr="00380EDB">
        <w:t xml:space="preserve">, which is </w:t>
      </w:r>
      <w:r w:rsidRPr="00380EDB">
        <w:t xml:space="preserve">the maximum number of </w:t>
      </w:r>
      <w:r w:rsidR="00A86C39" w:rsidRPr="00380EDB">
        <w:t xml:space="preserve">eastern and western </w:t>
      </w:r>
      <w:r w:rsidR="00D86C87" w:rsidRPr="00380EDB">
        <w:t xml:space="preserve">grey </w:t>
      </w:r>
      <w:r w:rsidRPr="00380EDB">
        <w:t xml:space="preserve">kangaroos that can be harvested </w:t>
      </w:r>
      <w:r w:rsidR="008205C0" w:rsidRPr="00380EDB">
        <w:t>while maintaining sustainable kangaroo populations</w:t>
      </w:r>
      <w:r w:rsidRPr="00380EDB">
        <w:t xml:space="preserve">. </w:t>
      </w:r>
    </w:p>
    <w:p w14:paraId="11BCA335" w14:textId="0329B35F" w:rsidR="008A3150" w:rsidRPr="00380EDB" w:rsidRDefault="006A1275" w:rsidP="00380EDB">
      <w:pPr>
        <w:pStyle w:val="BodyText"/>
      </w:pPr>
      <w:r w:rsidRPr="00380EDB">
        <w:t>D</w:t>
      </w:r>
      <w:r w:rsidR="006C1EB0" w:rsidRPr="00380EDB">
        <w:t>etermin</w:t>
      </w:r>
      <w:r w:rsidRPr="00380EDB">
        <w:t xml:space="preserve">ation of </w:t>
      </w:r>
      <w:r w:rsidR="006C1EB0" w:rsidRPr="00380EDB">
        <w:t xml:space="preserve">the </w:t>
      </w:r>
      <w:r w:rsidR="00012DF8" w:rsidRPr="00380EDB">
        <w:t xml:space="preserve">commercial </w:t>
      </w:r>
      <w:r w:rsidR="008A3150" w:rsidRPr="00380EDB">
        <w:t>quota</w:t>
      </w:r>
      <w:r w:rsidRPr="00380EDB">
        <w:t xml:space="preserve"> must </w:t>
      </w:r>
      <w:r w:rsidR="000A5808" w:rsidRPr="00380EDB">
        <w:t>account for</w:t>
      </w:r>
      <w:r w:rsidR="008A3150" w:rsidRPr="00380EDB">
        <w:t xml:space="preserve"> the predicted number of Authorit</w:t>
      </w:r>
      <w:r w:rsidR="00B325DB" w:rsidRPr="00380EDB">
        <w:t>y</w:t>
      </w:r>
      <w:r w:rsidR="008A3150" w:rsidRPr="00380EDB">
        <w:t xml:space="preserve"> to Control Wildlife (ATCW) </w:t>
      </w:r>
      <w:r w:rsidR="00B325DB" w:rsidRPr="00380EDB">
        <w:t>permits</w:t>
      </w:r>
      <w:r w:rsidR="002F02A1" w:rsidRPr="00380EDB">
        <w:t xml:space="preserve"> </w:t>
      </w:r>
      <w:r w:rsidR="000F05A2" w:rsidRPr="00380EDB">
        <w:t xml:space="preserve">likely to be issued </w:t>
      </w:r>
      <w:r w:rsidR="002F02A1" w:rsidRPr="00380EDB">
        <w:t>for lethal control of kangaroos</w:t>
      </w:r>
      <w:r w:rsidR="007B0328" w:rsidRPr="00380EDB">
        <w:t xml:space="preserve"> over the calendar year. L</w:t>
      </w:r>
      <w:r w:rsidR="00E21DC8" w:rsidRPr="00380EDB">
        <w:t xml:space="preserve">andholders </w:t>
      </w:r>
      <w:r w:rsidR="00EC4F4A" w:rsidRPr="00380EDB">
        <w:t xml:space="preserve">can </w:t>
      </w:r>
      <w:r w:rsidR="005F47EC" w:rsidRPr="00380EDB">
        <w:t>apply</w:t>
      </w:r>
      <w:r w:rsidR="000F00C0" w:rsidRPr="00380EDB">
        <w:t xml:space="preserve"> to the Conservation Regulator</w:t>
      </w:r>
      <w:r w:rsidR="00E21DC8" w:rsidRPr="00380EDB">
        <w:t xml:space="preserve"> </w:t>
      </w:r>
      <w:r w:rsidR="005F47EC" w:rsidRPr="00380EDB">
        <w:t xml:space="preserve">for </w:t>
      </w:r>
      <w:r w:rsidR="007B0328" w:rsidRPr="00380EDB">
        <w:t xml:space="preserve">an ACTW </w:t>
      </w:r>
      <w:r w:rsidR="00C7386C" w:rsidRPr="00380EDB">
        <w:t>at any time</w:t>
      </w:r>
      <w:r w:rsidR="008A3150" w:rsidRPr="00380EDB">
        <w:t>.</w:t>
      </w:r>
    </w:p>
    <w:p w14:paraId="0CCDF31C" w14:textId="16CC741E" w:rsidR="008A3150" w:rsidRDefault="008A3150" w:rsidP="00380EDB">
      <w:pPr>
        <w:pStyle w:val="BodyText"/>
      </w:pPr>
      <w:r w:rsidRPr="00380EDB">
        <w:t xml:space="preserve">The </w:t>
      </w:r>
      <w:r w:rsidR="001A6875" w:rsidRPr="00380EDB">
        <w:t xml:space="preserve">take of kangaroos through </w:t>
      </w:r>
      <w:r w:rsidR="00277B36" w:rsidRPr="00380EDB">
        <w:t xml:space="preserve">both </w:t>
      </w:r>
      <w:r w:rsidR="001A6875" w:rsidRPr="00380EDB">
        <w:t xml:space="preserve">commercial harvesting and </w:t>
      </w:r>
      <w:r w:rsidR="00277B36" w:rsidRPr="00380EDB">
        <w:t xml:space="preserve">the </w:t>
      </w:r>
      <w:r w:rsidR="001A6875" w:rsidRPr="00380EDB">
        <w:t>ACTW</w:t>
      </w:r>
      <w:r w:rsidR="00277B36" w:rsidRPr="00380EDB">
        <w:t xml:space="preserve"> system </w:t>
      </w:r>
      <w:r w:rsidR="001A6875" w:rsidRPr="00380EDB">
        <w:t xml:space="preserve">is monitored </w:t>
      </w:r>
      <w:r w:rsidR="007A5AE0" w:rsidRPr="00380EDB">
        <w:t>throughout the year,</w:t>
      </w:r>
      <w:r w:rsidR="00D27A17" w:rsidRPr="00380EDB">
        <w:t xml:space="preserve"> </w:t>
      </w:r>
      <w:r w:rsidRPr="00380EDB">
        <w:t xml:space="preserve">and </w:t>
      </w:r>
      <w:r w:rsidR="001A6875" w:rsidRPr="00380EDB">
        <w:t xml:space="preserve">the commercial quota </w:t>
      </w:r>
      <w:r w:rsidR="00F57047" w:rsidRPr="00380EDB">
        <w:t xml:space="preserve">can be reduced or suspended </w:t>
      </w:r>
      <w:r w:rsidR="007A5AE0" w:rsidRPr="00380EDB">
        <w:t xml:space="preserve">as needed </w:t>
      </w:r>
      <w:r w:rsidR="00F57047" w:rsidRPr="00380EDB">
        <w:t xml:space="preserve">to </w:t>
      </w:r>
      <w:r w:rsidRPr="00380EDB">
        <w:t xml:space="preserve">ensure </w:t>
      </w:r>
      <w:r w:rsidR="001A6875" w:rsidRPr="00380EDB">
        <w:t>k</w:t>
      </w:r>
      <w:r w:rsidR="00012DF8" w:rsidRPr="00380EDB">
        <w:t>angaroo</w:t>
      </w:r>
      <w:r w:rsidR="001A6875" w:rsidRPr="00380EDB">
        <w:t xml:space="preserve"> populations are</w:t>
      </w:r>
      <w:r w:rsidRPr="00380EDB">
        <w:t xml:space="preserve"> sustainable</w:t>
      </w:r>
      <w:r>
        <w:t xml:space="preserve">. </w:t>
      </w:r>
    </w:p>
    <w:p w14:paraId="0763A588" w14:textId="2127F536" w:rsidR="0079701F" w:rsidRDefault="0079701F" w:rsidP="006719E6">
      <w:pPr>
        <w:pStyle w:val="Heading4"/>
      </w:pPr>
      <w:r>
        <w:t>2025 commercial quota</w:t>
      </w:r>
    </w:p>
    <w:p w14:paraId="5D0532BC" w14:textId="05971D69" w:rsidR="00380EDB" w:rsidRPr="00380EDB" w:rsidRDefault="00380EDB" w:rsidP="00380EDB">
      <w:pPr>
        <w:pStyle w:val="BodyText"/>
      </w:pPr>
      <w:r w:rsidRPr="00380EDB">
        <w:t xml:space="preserve">Since commercial kangaroo harvesting began in Victoria in 2019, the Arthur Rylah Institute for Environmental Research (ARI) has recommended the total statewide take of kangaroos should not exceed 10% of the population across both commercial harvesting and the ATCW system to maintain sustainable kangaroo populations. The commercial quota is calculated after accounting for the estimated number of kangaroos that are predicted to be controlled under the ATCW system in each harvest zone in the coming year. </w:t>
      </w:r>
    </w:p>
    <w:p w14:paraId="535FFDA3" w14:textId="7CEF41F2" w:rsidR="0002435E" w:rsidRPr="00380EDB" w:rsidRDefault="0079701F" w:rsidP="00380EDB">
      <w:pPr>
        <w:pStyle w:val="BodyText"/>
      </w:pPr>
      <w:r w:rsidRPr="00380EDB">
        <w:t xml:space="preserve">The commercial quota for 2025 is </w:t>
      </w:r>
      <w:r w:rsidR="007A4D74" w:rsidRPr="00380EDB">
        <w:t>106,750 kangaroos, consisting of 95,950 eastern grey kangaroos and 10,800 western grey kangaroos across the five harvest zones</w:t>
      </w:r>
      <w:r w:rsidR="00D3311B" w:rsidRPr="00380EDB">
        <w:t xml:space="preserve"> in Victoria</w:t>
      </w:r>
      <w:r w:rsidR="00334FB9" w:rsidRPr="00380EDB">
        <w:t xml:space="preserve"> (</w:t>
      </w:r>
      <w:r w:rsidR="00334FB9" w:rsidRPr="000C5725">
        <w:rPr>
          <w:b/>
        </w:rPr>
        <w:t>Figure 1</w:t>
      </w:r>
      <w:r w:rsidR="00334FB9" w:rsidRPr="00380EDB">
        <w:t>).</w:t>
      </w:r>
      <w:r w:rsidR="00446FE5" w:rsidRPr="00380EDB">
        <w:t xml:space="preserve"> </w:t>
      </w:r>
      <w:r w:rsidR="00334FB9" w:rsidRPr="00380EDB">
        <w:t xml:space="preserve">New harvest zones come into effect from 1 January 2025, superseding the seven harvest zones from previous years. </w:t>
      </w:r>
    </w:p>
    <w:p w14:paraId="4322231F" w14:textId="77777777" w:rsidR="00741673" w:rsidRDefault="00741673" w:rsidP="00741673">
      <w:pPr>
        <w:jc w:val="center"/>
      </w:pPr>
      <w:r>
        <w:rPr>
          <w:noProof/>
        </w:rPr>
        <w:drawing>
          <wp:inline distT="0" distB="0" distL="0" distR="0" wp14:anchorId="2B72E1F8" wp14:editId="567D2961">
            <wp:extent cx="3872865" cy="2659096"/>
            <wp:effectExtent l="0" t="0" r="0" b="8255"/>
            <wp:docPr id="806447185" name="Picture 5" descr="Map showing harvest zones from 2025-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 showing harvest zones from 2025-202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892566" cy="2672623"/>
                    </a:xfrm>
                    <a:prstGeom prst="rect">
                      <a:avLst/>
                    </a:prstGeom>
                    <a:noFill/>
                    <a:ln>
                      <a:noFill/>
                    </a:ln>
                    <a:extLst>
                      <a:ext uri="{53640926-AAD7-44D8-BBD7-CCE9431645EC}">
                        <a14:shadowObscured xmlns:a14="http://schemas.microsoft.com/office/drawing/2010/main"/>
                      </a:ext>
                    </a:extLst>
                  </pic:spPr>
                </pic:pic>
              </a:graphicData>
            </a:graphic>
          </wp:inline>
        </w:drawing>
      </w:r>
    </w:p>
    <w:p w14:paraId="0FAA44B7" w14:textId="0094B3D4" w:rsidR="00741673" w:rsidRPr="00666041" w:rsidRDefault="00741673" w:rsidP="00666041">
      <w:pPr>
        <w:pStyle w:val="Caption-Figure"/>
      </w:pPr>
      <w:r w:rsidRPr="00666041">
        <w:t xml:space="preserve">Figure 1. </w:t>
      </w:r>
      <w:r w:rsidR="000F5CD0" w:rsidRPr="00666041">
        <w:t>Commercial k</w:t>
      </w:r>
      <w:r w:rsidRPr="00666041">
        <w:t xml:space="preserve">angaroo harvest zones from </w:t>
      </w:r>
      <w:r w:rsidR="00C91604" w:rsidRPr="00666041">
        <w:t xml:space="preserve">1 January </w:t>
      </w:r>
      <w:r w:rsidRPr="00666041">
        <w:t xml:space="preserve">2025 </w:t>
      </w:r>
    </w:p>
    <w:p w14:paraId="460B0D63" w14:textId="704A28CF" w:rsidR="00F65796" w:rsidRDefault="0002435E" w:rsidP="00D60813">
      <w:pPr>
        <w:pStyle w:val="BodyText"/>
        <w:jc w:val="both"/>
        <w:sectPr w:rsidR="00F65796" w:rsidSect="007425C9">
          <w:headerReference w:type="default" r:id="rId13"/>
          <w:footerReference w:type="even" r:id="rId14"/>
          <w:footerReference w:type="default" r:id="rId15"/>
          <w:footerReference w:type="first" r:id="rId16"/>
          <w:type w:val="continuous"/>
          <w:pgSz w:w="11907" w:h="16839" w:code="9"/>
          <w:pgMar w:top="1418" w:right="851" w:bottom="992" w:left="851" w:header="284" w:footer="284" w:gutter="0"/>
          <w:cols w:space="284"/>
          <w:docGrid w:linePitch="360"/>
        </w:sectPr>
      </w:pPr>
      <w:r w:rsidRPr="005F4B63">
        <w:t xml:space="preserve">The recommended maximum total take </w:t>
      </w:r>
      <w:r w:rsidR="007308E3" w:rsidRPr="005F4B63">
        <w:t xml:space="preserve">(total quota) </w:t>
      </w:r>
      <w:r w:rsidR="001864AD" w:rsidRPr="005F4B63">
        <w:t xml:space="preserve">across Victoria </w:t>
      </w:r>
      <w:r w:rsidRPr="005F4B63">
        <w:t xml:space="preserve">for 2025 is </w:t>
      </w:r>
      <w:r w:rsidR="00177BA7" w:rsidRPr="005F4B63">
        <w:t>207,800 kangaroo</w:t>
      </w:r>
      <w:r w:rsidR="00FF1F57" w:rsidRPr="005F4B63">
        <w:t xml:space="preserve">s, consisting of </w:t>
      </w:r>
      <w:r w:rsidR="003206D3" w:rsidRPr="005F4B63">
        <w:t>186,700</w:t>
      </w:r>
      <w:r w:rsidR="00FF1F57" w:rsidRPr="005F4B63">
        <w:t xml:space="preserve"> eastern grey kangaroos and </w:t>
      </w:r>
      <w:r w:rsidR="003206D3" w:rsidRPr="005F4B63">
        <w:t>13,450</w:t>
      </w:r>
      <w:r w:rsidR="00FF1F57" w:rsidRPr="005F4B63">
        <w:t xml:space="preserve"> western grey kangaroos</w:t>
      </w:r>
      <w:r w:rsidR="00177BA7" w:rsidRPr="005F4B63">
        <w:t xml:space="preserve">. </w:t>
      </w:r>
      <w:r w:rsidR="00FF1F57" w:rsidRPr="005F4B63">
        <w:t>T</w:t>
      </w:r>
      <w:r w:rsidR="00177BA7" w:rsidRPr="005F4B63">
        <w:t>otal</w:t>
      </w:r>
      <w:r w:rsidR="00177BA7">
        <w:t xml:space="preserve"> </w:t>
      </w:r>
      <w:r w:rsidR="007308E3">
        <w:t>quota</w:t>
      </w:r>
      <w:r>
        <w:t xml:space="preserve"> includes both commercial harvesting and predicted take through the ATCW system.</w:t>
      </w:r>
      <w:r w:rsidR="00666041">
        <w:t xml:space="preserve"> </w:t>
      </w:r>
      <w:r w:rsidR="00D60813" w:rsidRPr="00F6476B">
        <w:rPr>
          <w:b/>
          <w:bCs/>
        </w:rPr>
        <w:t>Table 1</w:t>
      </w:r>
      <w:r w:rsidR="00D60813">
        <w:t xml:space="preserve"> </w:t>
      </w:r>
      <w:r w:rsidR="00246880">
        <w:t>(</w:t>
      </w:r>
      <w:r w:rsidR="00526E1E">
        <w:t>next page</w:t>
      </w:r>
      <w:r w:rsidR="00246880">
        <w:t>)</w:t>
      </w:r>
      <w:r w:rsidR="00D60813">
        <w:t xml:space="preserve"> shows the </w:t>
      </w:r>
      <w:r w:rsidR="00347AFF">
        <w:t xml:space="preserve">estimated population, </w:t>
      </w:r>
      <w:r w:rsidR="00E9480A">
        <w:t xml:space="preserve">total quota, ACTW prediction and </w:t>
      </w:r>
      <w:r w:rsidR="00D60813">
        <w:t xml:space="preserve">commercial quota </w:t>
      </w:r>
      <w:r w:rsidR="000E798A">
        <w:t xml:space="preserve">of each grey kangaroo species </w:t>
      </w:r>
      <w:r w:rsidR="00D60813">
        <w:t>in each harvest zone</w:t>
      </w:r>
      <w:r w:rsidR="001564A6" w:rsidRPr="001564A6">
        <w:t xml:space="preserve"> </w:t>
      </w:r>
      <w:r w:rsidR="001564A6">
        <w:t>for 2025</w:t>
      </w:r>
      <w:r w:rsidR="00D60813">
        <w:t>.</w:t>
      </w:r>
    </w:p>
    <w:p w14:paraId="51725770" w14:textId="3E71D15C" w:rsidR="00D60813" w:rsidRPr="00666041" w:rsidRDefault="002F730B" w:rsidP="009E67DB">
      <w:pPr>
        <w:pStyle w:val="BodyText"/>
        <w:spacing w:after="360"/>
        <w:jc w:val="both"/>
        <w:rPr>
          <w:b/>
          <w:bCs/>
          <w:color w:val="201547" w:themeColor="text2"/>
        </w:rPr>
      </w:pPr>
      <w:r w:rsidRPr="00666041">
        <w:rPr>
          <w:b/>
          <w:bCs/>
          <w:color w:val="201547" w:themeColor="text2"/>
        </w:rPr>
        <w:lastRenderedPageBreak/>
        <w:t xml:space="preserve">Table 1. </w:t>
      </w:r>
      <w:r w:rsidR="00DE318B">
        <w:rPr>
          <w:b/>
          <w:bCs/>
          <w:color w:val="201547" w:themeColor="text2"/>
        </w:rPr>
        <w:t xml:space="preserve">2025 </w:t>
      </w:r>
      <w:r w:rsidR="00B315F0">
        <w:rPr>
          <w:b/>
          <w:bCs/>
          <w:color w:val="201547" w:themeColor="text2"/>
        </w:rPr>
        <w:t xml:space="preserve">Population estimates, total quota, ATCW predictions and </w:t>
      </w:r>
      <w:r w:rsidR="00A56AE0" w:rsidRPr="00666041">
        <w:rPr>
          <w:b/>
          <w:bCs/>
          <w:color w:val="201547" w:themeColor="text2"/>
        </w:rPr>
        <w:t>commercial quota</w:t>
      </w:r>
      <w:r w:rsidR="00B315F0">
        <w:rPr>
          <w:b/>
          <w:bCs/>
          <w:color w:val="201547" w:themeColor="text2"/>
        </w:rPr>
        <w:t xml:space="preserve"> </w:t>
      </w:r>
      <w:r w:rsidR="00C911CA">
        <w:rPr>
          <w:b/>
          <w:bCs/>
          <w:color w:val="201547" w:themeColor="text2"/>
        </w:rPr>
        <w:t>for</w:t>
      </w:r>
      <w:r w:rsidR="00A56AE0" w:rsidRPr="00666041">
        <w:rPr>
          <w:b/>
          <w:bCs/>
          <w:color w:val="201547" w:themeColor="text2"/>
        </w:rPr>
        <w:t xml:space="preserve"> eastern grey kangaroos (EGK)</w:t>
      </w:r>
      <w:r w:rsidR="00DE318B">
        <w:rPr>
          <w:b/>
          <w:bCs/>
          <w:color w:val="201547" w:themeColor="text2"/>
        </w:rPr>
        <w:t>,</w:t>
      </w:r>
      <w:r w:rsidR="00A56AE0" w:rsidRPr="00666041">
        <w:rPr>
          <w:b/>
          <w:bCs/>
          <w:color w:val="201547" w:themeColor="text2"/>
        </w:rPr>
        <w:t xml:space="preserve"> western grey kangaroos (WGK)</w:t>
      </w:r>
      <w:r w:rsidR="00DE318B">
        <w:rPr>
          <w:b/>
          <w:bCs/>
          <w:color w:val="201547" w:themeColor="text2"/>
        </w:rPr>
        <w:t xml:space="preserve"> and </w:t>
      </w:r>
      <w:r w:rsidR="009979B4">
        <w:rPr>
          <w:b/>
          <w:bCs/>
          <w:color w:val="201547" w:themeColor="text2"/>
        </w:rPr>
        <w:t xml:space="preserve">both </w:t>
      </w:r>
      <w:r w:rsidR="00380EDB">
        <w:rPr>
          <w:b/>
          <w:bCs/>
          <w:color w:val="201547" w:themeColor="text2"/>
        </w:rPr>
        <w:t>grey kangaroo</w:t>
      </w:r>
      <w:r w:rsidR="009979B4">
        <w:rPr>
          <w:b/>
          <w:bCs/>
          <w:color w:val="201547" w:themeColor="text2"/>
        </w:rPr>
        <w:t xml:space="preserve"> </w:t>
      </w:r>
      <w:r w:rsidR="00380EDB">
        <w:rPr>
          <w:b/>
          <w:bCs/>
          <w:color w:val="201547" w:themeColor="text2"/>
        </w:rPr>
        <w:t>s</w:t>
      </w:r>
      <w:r w:rsidR="009979B4">
        <w:rPr>
          <w:b/>
          <w:bCs/>
          <w:color w:val="201547" w:themeColor="text2"/>
        </w:rPr>
        <w:t>pecies</w:t>
      </w:r>
      <w:r w:rsidR="00380EDB">
        <w:rPr>
          <w:b/>
          <w:bCs/>
          <w:color w:val="201547" w:themeColor="text2"/>
        </w:rPr>
        <w:t xml:space="preserve"> </w:t>
      </w:r>
      <w:r w:rsidR="009979B4">
        <w:rPr>
          <w:b/>
          <w:bCs/>
          <w:color w:val="201547" w:themeColor="text2"/>
        </w:rPr>
        <w:t>(C</w:t>
      </w:r>
      <w:r w:rsidR="00DE318B">
        <w:rPr>
          <w:b/>
          <w:bCs/>
          <w:color w:val="201547" w:themeColor="text2"/>
        </w:rPr>
        <w:t>ombined</w:t>
      </w:r>
      <w:r w:rsidR="009979B4">
        <w:rPr>
          <w:b/>
          <w:bCs/>
          <w:color w:val="201547" w:themeColor="text2"/>
        </w:rPr>
        <w:t>)</w:t>
      </w:r>
      <w:r w:rsidR="00A56AE0" w:rsidRPr="00666041">
        <w:rPr>
          <w:b/>
          <w:bCs/>
          <w:color w:val="201547" w:themeColor="text2"/>
        </w:rPr>
        <w:t xml:space="preserve"> across the five harvest zones in Victoria</w:t>
      </w:r>
      <w:r w:rsidRPr="00666041">
        <w:rPr>
          <w:b/>
          <w:bCs/>
          <w:color w:val="201547" w:themeColor="text2"/>
        </w:rPr>
        <w:t>.</w:t>
      </w:r>
    </w:p>
    <w:tbl>
      <w:tblPr>
        <w:tblStyle w:val="TableGrid"/>
        <w:tblW w:w="14837" w:type="dxa"/>
        <w:tblLayout w:type="fixed"/>
        <w:tblLook w:val="04A0" w:firstRow="1" w:lastRow="0" w:firstColumn="1" w:lastColumn="0" w:noHBand="0" w:noVBand="1"/>
      </w:tblPr>
      <w:tblGrid>
        <w:gridCol w:w="1557"/>
        <w:gridCol w:w="1116"/>
        <w:gridCol w:w="17"/>
        <w:gridCol w:w="934"/>
        <w:gridCol w:w="18"/>
        <w:gridCol w:w="1178"/>
        <w:gridCol w:w="992"/>
        <w:gridCol w:w="992"/>
        <w:gridCol w:w="1276"/>
        <w:gridCol w:w="1276"/>
        <w:gridCol w:w="850"/>
        <w:gridCol w:w="1276"/>
        <w:gridCol w:w="1134"/>
        <w:gridCol w:w="993"/>
        <w:gridCol w:w="1215"/>
        <w:gridCol w:w="13"/>
      </w:tblGrid>
      <w:tr w:rsidR="00EC3F75" w14:paraId="76674A2C" w14:textId="77777777" w:rsidTr="005A7447">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57" w:type="dxa"/>
          </w:tcPr>
          <w:p w14:paraId="73AEA8E7" w14:textId="5E34F30C" w:rsidR="00EC3F75" w:rsidRDefault="00EC3F75" w:rsidP="00EC3F75">
            <w:pPr>
              <w:pStyle w:val="BodyText"/>
            </w:pPr>
            <w:r>
              <w:t xml:space="preserve">Harvest </w:t>
            </w:r>
            <w:r w:rsidR="00045202">
              <w:br/>
            </w:r>
            <w:r>
              <w:t>zone</w:t>
            </w:r>
          </w:p>
        </w:tc>
        <w:tc>
          <w:tcPr>
            <w:tcW w:w="3263" w:type="dxa"/>
            <w:gridSpan w:val="5"/>
            <w:tcBorders>
              <w:right w:val="single" w:sz="4" w:space="0" w:color="auto"/>
            </w:tcBorders>
          </w:tcPr>
          <w:p w14:paraId="63D0B0DB" w14:textId="795C508D" w:rsidR="00EC3F75" w:rsidRDefault="00EC3F75" w:rsidP="00356A09">
            <w:pPr>
              <w:pStyle w:val="BodyText"/>
              <w:jc w:val="center"/>
              <w:cnfStyle w:val="100000000000" w:firstRow="1" w:lastRow="0" w:firstColumn="0" w:lastColumn="0" w:oddVBand="0" w:evenVBand="0" w:oddHBand="0" w:evenHBand="0" w:firstRowFirstColumn="0" w:firstRowLastColumn="0" w:lastRowFirstColumn="0" w:lastRowLastColumn="0"/>
            </w:pPr>
            <w:r>
              <w:t>Population</w:t>
            </w:r>
            <w:r w:rsidR="00140EE5">
              <w:t xml:space="preserve"> estimate</w:t>
            </w:r>
          </w:p>
        </w:tc>
        <w:tc>
          <w:tcPr>
            <w:tcW w:w="3260" w:type="dxa"/>
            <w:gridSpan w:val="3"/>
            <w:tcBorders>
              <w:left w:val="single" w:sz="4" w:space="0" w:color="auto"/>
              <w:right w:val="single" w:sz="4" w:space="0" w:color="auto"/>
            </w:tcBorders>
          </w:tcPr>
          <w:p w14:paraId="67AB22E4" w14:textId="643CC043" w:rsidR="00EC3F75" w:rsidRDefault="00EC3F75" w:rsidP="00356A09">
            <w:pPr>
              <w:pStyle w:val="BodyText"/>
              <w:jc w:val="center"/>
              <w:cnfStyle w:val="100000000000" w:firstRow="1" w:lastRow="0" w:firstColumn="0" w:lastColumn="0" w:oddVBand="0" w:evenVBand="0" w:oddHBand="0" w:evenHBand="0" w:firstRowFirstColumn="0" w:firstRowLastColumn="0" w:lastRowFirstColumn="0" w:lastRowLastColumn="0"/>
            </w:pPr>
            <w:r>
              <w:t>Total quota</w:t>
            </w:r>
          </w:p>
        </w:tc>
        <w:tc>
          <w:tcPr>
            <w:tcW w:w="3402" w:type="dxa"/>
            <w:gridSpan w:val="3"/>
            <w:tcBorders>
              <w:left w:val="single" w:sz="4" w:space="0" w:color="auto"/>
              <w:right w:val="single" w:sz="4" w:space="0" w:color="auto"/>
            </w:tcBorders>
          </w:tcPr>
          <w:p w14:paraId="38447EB5" w14:textId="77777777" w:rsidR="00EC3F75" w:rsidRDefault="00EC3F75" w:rsidP="00356A09">
            <w:pPr>
              <w:pStyle w:val="BodyText"/>
              <w:jc w:val="center"/>
              <w:cnfStyle w:val="100000000000" w:firstRow="1" w:lastRow="0" w:firstColumn="0" w:lastColumn="0" w:oddVBand="0" w:evenVBand="0" w:oddHBand="0" w:evenHBand="0" w:firstRowFirstColumn="0" w:firstRowLastColumn="0" w:lastRowFirstColumn="0" w:lastRowLastColumn="0"/>
            </w:pPr>
            <w:r>
              <w:t>ATCW prediction</w:t>
            </w:r>
          </w:p>
          <w:p w14:paraId="4D64F916" w14:textId="192C93F6" w:rsidR="00EC3F75" w:rsidRDefault="00EC3F75" w:rsidP="00356A09">
            <w:pPr>
              <w:pStyle w:val="BodyText"/>
              <w:jc w:val="center"/>
              <w:cnfStyle w:val="100000000000" w:firstRow="1" w:lastRow="0" w:firstColumn="0" w:lastColumn="0" w:oddVBand="0" w:evenVBand="0" w:oddHBand="0" w:evenHBand="0" w:firstRowFirstColumn="0" w:firstRowLastColumn="0" w:lastRowFirstColumn="0" w:lastRowLastColumn="0"/>
            </w:pPr>
            <w:r>
              <w:t>(+10%</w:t>
            </w:r>
            <w:r w:rsidR="00045202">
              <w:t xml:space="preserve"> buffer</w:t>
            </w:r>
            <w:r>
              <w:t>)</w:t>
            </w:r>
          </w:p>
        </w:tc>
        <w:tc>
          <w:tcPr>
            <w:tcW w:w="3355" w:type="dxa"/>
            <w:gridSpan w:val="4"/>
            <w:tcBorders>
              <w:left w:val="single" w:sz="4" w:space="0" w:color="auto"/>
            </w:tcBorders>
          </w:tcPr>
          <w:p w14:paraId="5EC1B27A" w14:textId="52F7629F" w:rsidR="00EC3F75" w:rsidRDefault="00EC3F75" w:rsidP="00356A09">
            <w:pPr>
              <w:pStyle w:val="BodyText"/>
              <w:jc w:val="center"/>
              <w:cnfStyle w:val="100000000000" w:firstRow="1" w:lastRow="0" w:firstColumn="0" w:lastColumn="0" w:oddVBand="0" w:evenVBand="0" w:oddHBand="0" w:evenHBand="0" w:firstRowFirstColumn="0" w:firstRowLastColumn="0" w:lastRowFirstColumn="0" w:lastRowLastColumn="0"/>
            </w:pPr>
            <w:r>
              <w:t>Commercial quota</w:t>
            </w:r>
          </w:p>
        </w:tc>
      </w:tr>
      <w:tr w:rsidR="001A55F1" w14:paraId="6B3F15CD" w14:textId="77777777" w:rsidTr="005A7447">
        <w:tc>
          <w:tcPr>
            <w:cnfStyle w:val="001000000000" w:firstRow="0" w:lastRow="0" w:firstColumn="1" w:lastColumn="0" w:oddVBand="0" w:evenVBand="0" w:oddHBand="0" w:evenHBand="0" w:firstRowFirstColumn="0" w:firstRowLastColumn="0" w:lastRowFirstColumn="0" w:lastRowLastColumn="0"/>
            <w:tcW w:w="1557" w:type="dxa"/>
            <w:shd w:val="clear" w:color="auto" w:fill="406D9B" w:themeFill="background2" w:themeFillShade="80"/>
            <w:tcMar>
              <w:top w:w="57" w:type="dxa"/>
              <w:bottom w:w="57" w:type="dxa"/>
            </w:tcMar>
          </w:tcPr>
          <w:p w14:paraId="23C2CA3B" w14:textId="38573899" w:rsidR="00356A09" w:rsidRDefault="00356A09" w:rsidP="00356A09">
            <w:pPr>
              <w:pStyle w:val="BodyText"/>
            </w:pPr>
          </w:p>
        </w:tc>
        <w:tc>
          <w:tcPr>
            <w:tcW w:w="1133" w:type="dxa"/>
            <w:gridSpan w:val="2"/>
            <w:shd w:val="clear" w:color="auto" w:fill="406D9B" w:themeFill="background2" w:themeFillShade="80"/>
            <w:tcMar>
              <w:top w:w="57" w:type="dxa"/>
              <w:bottom w:w="57" w:type="dxa"/>
            </w:tcMar>
          </w:tcPr>
          <w:p w14:paraId="36571EBF" w14:textId="766755C2"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EGK</w:t>
            </w:r>
          </w:p>
        </w:tc>
        <w:tc>
          <w:tcPr>
            <w:tcW w:w="952" w:type="dxa"/>
            <w:gridSpan w:val="2"/>
            <w:shd w:val="clear" w:color="auto" w:fill="406D9B" w:themeFill="background2" w:themeFillShade="80"/>
            <w:tcMar>
              <w:top w:w="57" w:type="dxa"/>
              <w:bottom w:w="57" w:type="dxa"/>
            </w:tcMar>
          </w:tcPr>
          <w:p w14:paraId="286C52E9" w14:textId="3E8FB1C8"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WGK</w:t>
            </w:r>
          </w:p>
        </w:tc>
        <w:tc>
          <w:tcPr>
            <w:tcW w:w="1178" w:type="dxa"/>
            <w:tcBorders>
              <w:right w:val="single" w:sz="4" w:space="0" w:color="auto"/>
            </w:tcBorders>
            <w:shd w:val="clear" w:color="auto" w:fill="406D9B" w:themeFill="background2" w:themeFillShade="80"/>
            <w:tcMar>
              <w:top w:w="57" w:type="dxa"/>
              <w:bottom w:w="57" w:type="dxa"/>
            </w:tcMar>
          </w:tcPr>
          <w:p w14:paraId="105C0C23" w14:textId="7E4E0F75"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Combined</w:t>
            </w:r>
          </w:p>
        </w:tc>
        <w:tc>
          <w:tcPr>
            <w:tcW w:w="992" w:type="dxa"/>
            <w:tcBorders>
              <w:left w:val="single" w:sz="4" w:space="0" w:color="auto"/>
            </w:tcBorders>
            <w:shd w:val="clear" w:color="auto" w:fill="406D9B" w:themeFill="background2" w:themeFillShade="80"/>
            <w:tcMar>
              <w:top w:w="57" w:type="dxa"/>
              <w:bottom w:w="57" w:type="dxa"/>
            </w:tcMar>
          </w:tcPr>
          <w:p w14:paraId="42DE3B46" w14:textId="317807AA"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EGK</w:t>
            </w:r>
          </w:p>
        </w:tc>
        <w:tc>
          <w:tcPr>
            <w:tcW w:w="992" w:type="dxa"/>
            <w:shd w:val="clear" w:color="auto" w:fill="406D9B" w:themeFill="background2" w:themeFillShade="80"/>
            <w:tcMar>
              <w:top w:w="57" w:type="dxa"/>
              <w:bottom w:w="57" w:type="dxa"/>
            </w:tcMar>
          </w:tcPr>
          <w:p w14:paraId="2104BFE2" w14:textId="64CACF29"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WGK</w:t>
            </w:r>
          </w:p>
        </w:tc>
        <w:tc>
          <w:tcPr>
            <w:tcW w:w="1276" w:type="dxa"/>
            <w:tcBorders>
              <w:right w:val="single" w:sz="4" w:space="0" w:color="auto"/>
            </w:tcBorders>
            <w:shd w:val="clear" w:color="auto" w:fill="406D9B" w:themeFill="background2" w:themeFillShade="80"/>
            <w:tcMar>
              <w:top w:w="57" w:type="dxa"/>
              <w:bottom w:w="57" w:type="dxa"/>
            </w:tcMar>
          </w:tcPr>
          <w:p w14:paraId="02E4C07C" w14:textId="537A3FE5"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Combined</w:t>
            </w:r>
          </w:p>
        </w:tc>
        <w:tc>
          <w:tcPr>
            <w:tcW w:w="1276" w:type="dxa"/>
            <w:tcBorders>
              <w:left w:val="single" w:sz="4" w:space="0" w:color="auto"/>
            </w:tcBorders>
            <w:shd w:val="clear" w:color="auto" w:fill="406D9B" w:themeFill="background2" w:themeFillShade="80"/>
            <w:tcMar>
              <w:top w:w="57" w:type="dxa"/>
              <w:bottom w:w="57" w:type="dxa"/>
            </w:tcMar>
          </w:tcPr>
          <w:p w14:paraId="27816C43" w14:textId="1FBB1E68"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EGK</w:t>
            </w:r>
          </w:p>
        </w:tc>
        <w:tc>
          <w:tcPr>
            <w:tcW w:w="850" w:type="dxa"/>
            <w:shd w:val="clear" w:color="auto" w:fill="406D9B" w:themeFill="background2" w:themeFillShade="80"/>
            <w:tcMar>
              <w:top w:w="57" w:type="dxa"/>
              <w:bottom w:w="57" w:type="dxa"/>
            </w:tcMar>
          </w:tcPr>
          <w:p w14:paraId="7432EF2D" w14:textId="688A516C"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WGK</w:t>
            </w:r>
          </w:p>
        </w:tc>
        <w:tc>
          <w:tcPr>
            <w:tcW w:w="1276" w:type="dxa"/>
            <w:tcBorders>
              <w:right w:val="single" w:sz="4" w:space="0" w:color="auto"/>
            </w:tcBorders>
            <w:shd w:val="clear" w:color="auto" w:fill="406D9B" w:themeFill="background2" w:themeFillShade="80"/>
            <w:tcMar>
              <w:top w:w="57" w:type="dxa"/>
              <w:bottom w:w="57" w:type="dxa"/>
            </w:tcMar>
          </w:tcPr>
          <w:p w14:paraId="2033D186" w14:textId="1D628DAE"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Combined</w:t>
            </w:r>
          </w:p>
        </w:tc>
        <w:tc>
          <w:tcPr>
            <w:tcW w:w="1134" w:type="dxa"/>
            <w:tcBorders>
              <w:left w:val="single" w:sz="4" w:space="0" w:color="auto"/>
            </w:tcBorders>
            <w:shd w:val="clear" w:color="auto" w:fill="406D9B" w:themeFill="background2" w:themeFillShade="80"/>
            <w:tcMar>
              <w:top w:w="57" w:type="dxa"/>
              <w:bottom w:w="57" w:type="dxa"/>
            </w:tcMar>
          </w:tcPr>
          <w:p w14:paraId="6294D135" w14:textId="79A2A059"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EGK</w:t>
            </w:r>
          </w:p>
        </w:tc>
        <w:tc>
          <w:tcPr>
            <w:tcW w:w="993" w:type="dxa"/>
            <w:shd w:val="clear" w:color="auto" w:fill="406D9B" w:themeFill="background2" w:themeFillShade="80"/>
            <w:tcMar>
              <w:top w:w="57" w:type="dxa"/>
              <w:bottom w:w="57" w:type="dxa"/>
            </w:tcMar>
          </w:tcPr>
          <w:p w14:paraId="022ADADD" w14:textId="6EEE7C27"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WGK</w:t>
            </w:r>
          </w:p>
        </w:tc>
        <w:tc>
          <w:tcPr>
            <w:tcW w:w="1228" w:type="dxa"/>
            <w:gridSpan w:val="2"/>
            <w:shd w:val="clear" w:color="auto" w:fill="406D9B" w:themeFill="background2" w:themeFillShade="80"/>
            <w:tcMar>
              <w:top w:w="57" w:type="dxa"/>
              <w:bottom w:w="57" w:type="dxa"/>
            </w:tcMar>
          </w:tcPr>
          <w:p w14:paraId="411B0662" w14:textId="4E1DCDE4" w:rsidR="00356A09" w:rsidRPr="005F4B63" w:rsidRDefault="00356A09" w:rsidP="00C252A4">
            <w:pPr>
              <w:pStyle w:val="BodyText"/>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F4B63">
              <w:rPr>
                <w:color w:val="FFFFFF" w:themeColor="background1"/>
              </w:rPr>
              <w:t>Combined</w:t>
            </w:r>
          </w:p>
        </w:tc>
      </w:tr>
      <w:tr w:rsidR="00356A09" w14:paraId="4AC01E18" w14:textId="77777777" w:rsidTr="005A7447">
        <w:tc>
          <w:tcPr>
            <w:cnfStyle w:val="001000000000" w:firstRow="0" w:lastRow="0" w:firstColumn="1" w:lastColumn="0" w:oddVBand="0" w:evenVBand="0" w:oddHBand="0" w:evenHBand="0" w:firstRowFirstColumn="0" w:firstRowLastColumn="0" w:lastRowFirstColumn="0" w:lastRowLastColumn="0"/>
            <w:tcW w:w="1557" w:type="dxa"/>
            <w:tcMar>
              <w:top w:w="57" w:type="dxa"/>
              <w:bottom w:w="57" w:type="dxa"/>
            </w:tcMar>
          </w:tcPr>
          <w:p w14:paraId="0401F692" w14:textId="70DD4848" w:rsidR="00356A09" w:rsidRDefault="00356A09" w:rsidP="00356A09">
            <w:pPr>
              <w:pStyle w:val="BodyText"/>
            </w:pPr>
            <w:r>
              <w:t xml:space="preserve">Barwon </w:t>
            </w:r>
            <w:r w:rsidR="009E67DB">
              <w:br/>
            </w:r>
            <w:r>
              <w:t>South</w:t>
            </w:r>
            <w:r w:rsidR="009E67DB">
              <w:t xml:space="preserve"> </w:t>
            </w:r>
            <w:r>
              <w:t>West</w:t>
            </w:r>
          </w:p>
        </w:tc>
        <w:tc>
          <w:tcPr>
            <w:tcW w:w="1133" w:type="dxa"/>
            <w:gridSpan w:val="2"/>
            <w:tcMar>
              <w:top w:w="57" w:type="dxa"/>
              <w:bottom w:w="57" w:type="dxa"/>
            </w:tcMar>
          </w:tcPr>
          <w:p w14:paraId="5A5D04CC" w14:textId="1855E8C3"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249,000</w:t>
            </w:r>
          </w:p>
        </w:tc>
        <w:tc>
          <w:tcPr>
            <w:tcW w:w="952" w:type="dxa"/>
            <w:gridSpan w:val="2"/>
            <w:tcMar>
              <w:top w:w="57" w:type="dxa"/>
              <w:bottom w:w="57" w:type="dxa"/>
            </w:tcMar>
          </w:tcPr>
          <w:p w14:paraId="3D8DE412" w14:textId="32CF4061"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12,000</w:t>
            </w:r>
          </w:p>
        </w:tc>
        <w:tc>
          <w:tcPr>
            <w:tcW w:w="1178" w:type="dxa"/>
            <w:tcBorders>
              <w:right w:val="single" w:sz="4" w:space="0" w:color="auto"/>
            </w:tcBorders>
            <w:tcMar>
              <w:top w:w="57" w:type="dxa"/>
              <w:bottom w:w="57" w:type="dxa"/>
            </w:tcMar>
          </w:tcPr>
          <w:p w14:paraId="077357D7" w14:textId="53E5A446"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261,000</w:t>
            </w:r>
          </w:p>
        </w:tc>
        <w:tc>
          <w:tcPr>
            <w:tcW w:w="992" w:type="dxa"/>
            <w:tcBorders>
              <w:left w:val="single" w:sz="4" w:space="0" w:color="auto"/>
            </w:tcBorders>
            <w:tcMar>
              <w:top w:w="57" w:type="dxa"/>
              <w:bottom w:w="57" w:type="dxa"/>
            </w:tcMar>
          </w:tcPr>
          <w:p w14:paraId="6EFD89A7" w14:textId="2BDC05DF" w:rsidR="00356A09" w:rsidRPr="005B72E2"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5B72E2">
              <w:t>24,900</w:t>
            </w:r>
          </w:p>
        </w:tc>
        <w:tc>
          <w:tcPr>
            <w:tcW w:w="992" w:type="dxa"/>
            <w:tcMar>
              <w:top w:w="57" w:type="dxa"/>
              <w:bottom w:w="57" w:type="dxa"/>
            </w:tcMar>
          </w:tcPr>
          <w:p w14:paraId="0F96AE80" w14:textId="32D9F9D4" w:rsidR="00356A09" w:rsidRPr="0090722E"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90722E">
              <w:t>1,200</w:t>
            </w:r>
          </w:p>
        </w:tc>
        <w:tc>
          <w:tcPr>
            <w:tcW w:w="1276" w:type="dxa"/>
            <w:tcBorders>
              <w:right w:val="single" w:sz="4" w:space="0" w:color="auto"/>
            </w:tcBorders>
            <w:tcMar>
              <w:top w:w="57" w:type="dxa"/>
              <w:bottom w:w="57" w:type="dxa"/>
            </w:tcMar>
          </w:tcPr>
          <w:p w14:paraId="22B12E75" w14:textId="6F520E3C"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26,100</w:t>
            </w:r>
          </w:p>
        </w:tc>
        <w:tc>
          <w:tcPr>
            <w:tcW w:w="1276" w:type="dxa"/>
            <w:tcBorders>
              <w:left w:val="single" w:sz="4" w:space="0" w:color="auto"/>
            </w:tcBorders>
            <w:tcMar>
              <w:top w:w="57" w:type="dxa"/>
              <w:bottom w:w="57" w:type="dxa"/>
            </w:tcMar>
          </w:tcPr>
          <w:p w14:paraId="024FFCB3" w14:textId="39F8F3EE"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16,150</w:t>
            </w:r>
          </w:p>
        </w:tc>
        <w:tc>
          <w:tcPr>
            <w:tcW w:w="850" w:type="dxa"/>
            <w:tcMar>
              <w:top w:w="57" w:type="dxa"/>
              <w:bottom w:w="57" w:type="dxa"/>
            </w:tcMar>
          </w:tcPr>
          <w:p w14:paraId="519E095C" w14:textId="1EB2CD1A"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600</w:t>
            </w:r>
          </w:p>
        </w:tc>
        <w:tc>
          <w:tcPr>
            <w:tcW w:w="1276" w:type="dxa"/>
            <w:tcBorders>
              <w:right w:val="single" w:sz="4" w:space="0" w:color="auto"/>
            </w:tcBorders>
            <w:tcMar>
              <w:top w:w="57" w:type="dxa"/>
              <w:bottom w:w="57" w:type="dxa"/>
            </w:tcMar>
          </w:tcPr>
          <w:p w14:paraId="36DA0051" w14:textId="4C73178A"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16,750</w:t>
            </w:r>
          </w:p>
        </w:tc>
        <w:tc>
          <w:tcPr>
            <w:tcW w:w="1134" w:type="dxa"/>
            <w:tcBorders>
              <w:left w:val="single" w:sz="4" w:space="0" w:color="auto"/>
            </w:tcBorders>
            <w:tcMar>
              <w:top w:w="57" w:type="dxa"/>
              <w:bottom w:w="57" w:type="dxa"/>
            </w:tcMar>
          </w:tcPr>
          <w:p w14:paraId="644AF180" w14:textId="765AF2B4" w:rsidR="00356A09" w:rsidRPr="00BE0830"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BE0830">
              <w:t>8,750</w:t>
            </w:r>
          </w:p>
        </w:tc>
        <w:tc>
          <w:tcPr>
            <w:tcW w:w="993" w:type="dxa"/>
            <w:tcMar>
              <w:top w:w="57" w:type="dxa"/>
              <w:bottom w:w="57" w:type="dxa"/>
            </w:tcMar>
          </w:tcPr>
          <w:p w14:paraId="2A1F9FAE" w14:textId="1A1DE0F9" w:rsidR="00356A09" w:rsidRPr="004125C5"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4125C5">
              <w:t>600</w:t>
            </w:r>
          </w:p>
        </w:tc>
        <w:tc>
          <w:tcPr>
            <w:tcW w:w="1228" w:type="dxa"/>
            <w:gridSpan w:val="2"/>
            <w:tcMar>
              <w:top w:w="57" w:type="dxa"/>
              <w:bottom w:w="57" w:type="dxa"/>
            </w:tcMar>
          </w:tcPr>
          <w:p w14:paraId="1A3DAA6F" w14:textId="074C746C"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9,350</w:t>
            </w:r>
          </w:p>
        </w:tc>
      </w:tr>
      <w:tr w:rsidR="001A55F1" w14:paraId="75D01AE2" w14:textId="77777777" w:rsidTr="005A7447">
        <w:tc>
          <w:tcPr>
            <w:cnfStyle w:val="001000000000" w:firstRow="0" w:lastRow="0" w:firstColumn="1" w:lastColumn="0" w:oddVBand="0" w:evenVBand="0" w:oddHBand="0" w:evenHBand="0" w:firstRowFirstColumn="0" w:firstRowLastColumn="0" w:lastRowFirstColumn="0" w:lastRowLastColumn="0"/>
            <w:tcW w:w="1557" w:type="dxa"/>
            <w:shd w:val="clear" w:color="auto" w:fill="E7F7F8" w:themeFill="accent2" w:themeFillTint="33"/>
            <w:tcMar>
              <w:top w:w="57" w:type="dxa"/>
              <w:bottom w:w="57" w:type="dxa"/>
            </w:tcMar>
          </w:tcPr>
          <w:p w14:paraId="232FF0E3" w14:textId="5E8687A7" w:rsidR="00356A09" w:rsidRDefault="00356A09" w:rsidP="00356A09">
            <w:pPr>
              <w:pStyle w:val="BodyText"/>
            </w:pPr>
            <w:r>
              <w:t>Grampians</w:t>
            </w:r>
          </w:p>
        </w:tc>
        <w:tc>
          <w:tcPr>
            <w:tcW w:w="1133" w:type="dxa"/>
            <w:gridSpan w:val="2"/>
            <w:shd w:val="clear" w:color="auto" w:fill="E7F7F8" w:themeFill="accent2" w:themeFillTint="33"/>
            <w:tcMar>
              <w:top w:w="57" w:type="dxa"/>
              <w:bottom w:w="57" w:type="dxa"/>
            </w:tcMar>
          </w:tcPr>
          <w:p w14:paraId="529274B6" w14:textId="2B32BF56"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273,000</w:t>
            </w:r>
          </w:p>
        </w:tc>
        <w:tc>
          <w:tcPr>
            <w:tcW w:w="952" w:type="dxa"/>
            <w:gridSpan w:val="2"/>
            <w:shd w:val="clear" w:color="auto" w:fill="E7F7F8" w:themeFill="accent2" w:themeFillTint="33"/>
            <w:tcMar>
              <w:top w:w="57" w:type="dxa"/>
              <w:bottom w:w="57" w:type="dxa"/>
            </w:tcMar>
          </w:tcPr>
          <w:p w14:paraId="4A15350E" w14:textId="031BE51D"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112,000</w:t>
            </w:r>
          </w:p>
        </w:tc>
        <w:tc>
          <w:tcPr>
            <w:tcW w:w="1178" w:type="dxa"/>
            <w:tcBorders>
              <w:right w:val="single" w:sz="4" w:space="0" w:color="auto"/>
            </w:tcBorders>
            <w:shd w:val="clear" w:color="auto" w:fill="E7F7F8" w:themeFill="accent2" w:themeFillTint="33"/>
            <w:tcMar>
              <w:top w:w="57" w:type="dxa"/>
              <w:bottom w:w="57" w:type="dxa"/>
            </w:tcMar>
          </w:tcPr>
          <w:p w14:paraId="6D431EC7" w14:textId="6F535083" w:rsidR="00356A09" w:rsidRPr="00DA3DF7"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385,000</w:t>
            </w:r>
          </w:p>
        </w:tc>
        <w:tc>
          <w:tcPr>
            <w:tcW w:w="992" w:type="dxa"/>
            <w:tcBorders>
              <w:left w:val="single" w:sz="4" w:space="0" w:color="auto"/>
            </w:tcBorders>
            <w:shd w:val="clear" w:color="auto" w:fill="E7F7F8" w:themeFill="accent2" w:themeFillTint="33"/>
            <w:tcMar>
              <w:top w:w="57" w:type="dxa"/>
              <w:bottom w:w="57" w:type="dxa"/>
            </w:tcMar>
          </w:tcPr>
          <w:p w14:paraId="01390B50" w14:textId="19C67354"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DA3DF7">
              <w:t>27,300</w:t>
            </w:r>
          </w:p>
        </w:tc>
        <w:tc>
          <w:tcPr>
            <w:tcW w:w="992" w:type="dxa"/>
            <w:shd w:val="clear" w:color="auto" w:fill="E7F7F8" w:themeFill="accent2" w:themeFillTint="33"/>
            <w:tcMar>
              <w:top w:w="57" w:type="dxa"/>
              <w:bottom w:w="57" w:type="dxa"/>
            </w:tcMar>
          </w:tcPr>
          <w:p w14:paraId="516490AF" w14:textId="3A3F420F"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4377B5">
              <w:t>11,200</w:t>
            </w:r>
          </w:p>
        </w:tc>
        <w:tc>
          <w:tcPr>
            <w:tcW w:w="1276" w:type="dxa"/>
            <w:tcBorders>
              <w:right w:val="single" w:sz="4" w:space="0" w:color="auto"/>
            </w:tcBorders>
            <w:shd w:val="clear" w:color="auto" w:fill="E7F7F8" w:themeFill="accent2" w:themeFillTint="33"/>
            <w:tcMar>
              <w:top w:w="57" w:type="dxa"/>
              <w:bottom w:w="57" w:type="dxa"/>
            </w:tcMar>
          </w:tcPr>
          <w:p w14:paraId="09B97B0E" w14:textId="7EEB9FB4"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38,500</w:t>
            </w:r>
          </w:p>
        </w:tc>
        <w:tc>
          <w:tcPr>
            <w:tcW w:w="1276" w:type="dxa"/>
            <w:tcBorders>
              <w:left w:val="single" w:sz="4" w:space="0" w:color="auto"/>
            </w:tcBorders>
            <w:shd w:val="clear" w:color="auto" w:fill="E7F7F8" w:themeFill="accent2" w:themeFillTint="33"/>
            <w:tcMar>
              <w:top w:w="57" w:type="dxa"/>
              <w:bottom w:w="57" w:type="dxa"/>
            </w:tcMar>
          </w:tcPr>
          <w:p w14:paraId="3551DD28" w14:textId="2FF3DAAA" w:rsidR="00356A09" w:rsidRPr="00876637"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14,800</w:t>
            </w:r>
          </w:p>
        </w:tc>
        <w:tc>
          <w:tcPr>
            <w:tcW w:w="850" w:type="dxa"/>
            <w:shd w:val="clear" w:color="auto" w:fill="E7F7F8" w:themeFill="accent2" w:themeFillTint="33"/>
            <w:tcMar>
              <w:top w:w="57" w:type="dxa"/>
              <w:bottom w:w="57" w:type="dxa"/>
            </w:tcMar>
          </w:tcPr>
          <w:p w14:paraId="218560ED" w14:textId="3B11501E" w:rsidR="00356A09" w:rsidRPr="00876637"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1,000</w:t>
            </w:r>
          </w:p>
        </w:tc>
        <w:tc>
          <w:tcPr>
            <w:tcW w:w="1276" w:type="dxa"/>
            <w:tcBorders>
              <w:right w:val="single" w:sz="4" w:space="0" w:color="auto"/>
            </w:tcBorders>
            <w:shd w:val="clear" w:color="auto" w:fill="E7F7F8" w:themeFill="accent2" w:themeFillTint="33"/>
            <w:tcMar>
              <w:top w:w="57" w:type="dxa"/>
              <w:bottom w:w="57" w:type="dxa"/>
            </w:tcMar>
          </w:tcPr>
          <w:p w14:paraId="2A316DAD" w14:textId="2699A950" w:rsidR="00356A09" w:rsidRPr="00876637"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15,800</w:t>
            </w:r>
          </w:p>
        </w:tc>
        <w:tc>
          <w:tcPr>
            <w:tcW w:w="1134" w:type="dxa"/>
            <w:tcBorders>
              <w:left w:val="single" w:sz="4" w:space="0" w:color="auto"/>
            </w:tcBorders>
            <w:shd w:val="clear" w:color="auto" w:fill="E7F7F8" w:themeFill="accent2" w:themeFillTint="33"/>
            <w:tcMar>
              <w:top w:w="57" w:type="dxa"/>
              <w:bottom w:w="57" w:type="dxa"/>
            </w:tcMar>
          </w:tcPr>
          <w:p w14:paraId="04739D2F" w14:textId="7557A10A"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876637">
              <w:t>12,500</w:t>
            </w:r>
          </w:p>
        </w:tc>
        <w:tc>
          <w:tcPr>
            <w:tcW w:w="993" w:type="dxa"/>
            <w:shd w:val="clear" w:color="auto" w:fill="E7F7F8" w:themeFill="accent2" w:themeFillTint="33"/>
            <w:tcMar>
              <w:top w:w="57" w:type="dxa"/>
              <w:bottom w:w="57" w:type="dxa"/>
            </w:tcMar>
          </w:tcPr>
          <w:p w14:paraId="6261D27D" w14:textId="3A85CB3F"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5C3634">
              <w:t>10,200</w:t>
            </w:r>
          </w:p>
        </w:tc>
        <w:tc>
          <w:tcPr>
            <w:tcW w:w="1228" w:type="dxa"/>
            <w:gridSpan w:val="2"/>
            <w:shd w:val="clear" w:color="auto" w:fill="E7F7F8" w:themeFill="accent2" w:themeFillTint="33"/>
            <w:tcMar>
              <w:top w:w="57" w:type="dxa"/>
              <w:bottom w:w="57" w:type="dxa"/>
            </w:tcMar>
          </w:tcPr>
          <w:p w14:paraId="5DD4F682" w14:textId="6D070350"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22,700</w:t>
            </w:r>
          </w:p>
        </w:tc>
      </w:tr>
      <w:tr w:rsidR="00356A09" w14:paraId="3CF6FA64" w14:textId="77777777" w:rsidTr="005A7447">
        <w:tc>
          <w:tcPr>
            <w:cnfStyle w:val="001000000000" w:firstRow="0" w:lastRow="0" w:firstColumn="1" w:lastColumn="0" w:oddVBand="0" w:evenVBand="0" w:oddHBand="0" w:evenHBand="0" w:firstRowFirstColumn="0" w:firstRowLastColumn="0" w:lastRowFirstColumn="0" w:lastRowLastColumn="0"/>
            <w:tcW w:w="1557" w:type="dxa"/>
            <w:tcMar>
              <w:top w:w="57" w:type="dxa"/>
              <w:bottom w:w="57" w:type="dxa"/>
            </w:tcMar>
          </w:tcPr>
          <w:p w14:paraId="4BA455A0" w14:textId="40BE46FA" w:rsidR="00356A09" w:rsidRDefault="00356A09" w:rsidP="00356A09">
            <w:pPr>
              <w:pStyle w:val="BodyText"/>
            </w:pPr>
            <w:r>
              <w:t>Loddon Mallee</w:t>
            </w:r>
          </w:p>
        </w:tc>
        <w:tc>
          <w:tcPr>
            <w:tcW w:w="1133" w:type="dxa"/>
            <w:gridSpan w:val="2"/>
            <w:tcMar>
              <w:top w:w="57" w:type="dxa"/>
              <w:bottom w:w="57" w:type="dxa"/>
            </w:tcMar>
          </w:tcPr>
          <w:p w14:paraId="070C8210" w14:textId="2DFE99BA"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408,000</w:t>
            </w:r>
          </w:p>
        </w:tc>
        <w:tc>
          <w:tcPr>
            <w:tcW w:w="952" w:type="dxa"/>
            <w:gridSpan w:val="2"/>
            <w:tcMar>
              <w:top w:w="57" w:type="dxa"/>
              <w:bottom w:w="57" w:type="dxa"/>
            </w:tcMar>
          </w:tcPr>
          <w:p w14:paraId="403942C9" w14:textId="68A3971F"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87,000</w:t>
            </w:r>
          </w:p>
        </w:tc>
        <w:tc>
          <w:tcPr>
            <w:tcW w:w="1178" w:type="dxa"/>
            <w:tcBorders>
              <w:right w:val="single" w:sz="4" w:space="0" w:color="auto"/>
            </w:tcBorders>
            <w:tcMar>
              <w:top w:w="57" w:type="dxa"/>
              <w:bottom w:w="57" w:type="dxa"/>
            </w:tcMar>
          </w:tcPr>
          <w:p w14:paraId="5ED2FFBD" w14:textId="3FC1BB55" w:rsidR="00356A09" w:rsidRPr="000739ED"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495,000</w:t>
            </w:r>
          </w:p>
        </w:tc>
        <w:tc>
          <w:tcPr>
            <w:tcW w:w="992" w:type="dxa"/>
            <w:tcBorders>
              <w:left w:val="single" w:sz="4" w:space="0" w:color="auto"/>
            </w:tcBorders>
            <w:tcMar>
              <w:top w:w="57" w:type="dxa"/>
              <w:bottom w:w="57" w:type="dxa"/>
            </w:tcMar>
          </w:tcPr>
          <w:p w14:paraId="7A75A8F9" w14:textId="25FC659D"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0739ED">
              <w:t>40,800</w:t>
            </w:r>
          </w:p>
        </w:tc>
        <w:tc>
          <w:tcPr>
            <w:tcW w:w="992" w:type="dxa"/>
            <w:tcMar>
              <w:top w:w="57" w:type="dxa"/>
              <w:bottom w:w="57" w:type="dxa"/>
            </w:tcMar>
          </w:tcPr>
          <w:p w14:paraId="0B3C6418" w14:textId="3A8086BE"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DE20B1">
              <w:t>8,700</w:t>
            </w:r>
          </w:p>
        </w:tc>
        <w:tc>
          <w:tcPr>
            <w:tcW w:w="1276" w:type="dxa"/>
            <w:tcBorders>
              <w:right w:val="single" w:sz="4" w:space="0" w:color="auto"/>
            </w:tcBorders>
            <w:tcMar>
              <w:top w:w="57" w:type="dxa"/>
              <w:bottom w:w="57" w:type="dxa"/>
            </w:tcMar>
          </w:tcPr>
          <w:p w14:paraId="6EC2B538" w14:textId="3B7C5BA9"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49,500</w:t>
            </w:r>
          </w:p>
        </w:tc>
        <w:tc>
          <w:tcPr>
            <w:tcW w:w="1276" w:type="dxa"/>
            <w:tcBorders>
              <w:left w:val="single" w:sz="4" w:space="0" w:color="auto"/>
            </w:tcBorders>
            <w:tcMar>
              <w:top w:w="57" w:type="dxa"/>
              <w:bottom w:w="57" w:type="dxa"/>
            </w:tcMar>
          </w:tcPr>
          <w:p w14:paraId="00D29C02" w14:textId="57110260" w:rsidR="00356A09" w:rsidRPr="000C24E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16,100</w:t>
            </w:r>
          </w:p>
        </w:tc>
        <w:tc>
          <w:tcPr>
            <w:tcW w:w="850" w:type="dxa"/>
            <w:tcMar>
              <w:top w:w="57" w:type="dxa"/>
              <w:bottom w:w="57" w:type="dxa"/>
            </w:tcMar>
          </w:tcPr>
          <w:p w14:paraId="73E2CBF0" w14:textId="38C477C4" w:rsidR="00356A09" w:rsidRPr="000C24E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6,800</w:t>
            </w:r>
          </w:p>
        </w:tc>
        <w:tc>
          <w:tcPr>
            <w:tcW w:w="1276" w:type="dxa"/>
            <w:tcBorders>
              <w:right w:val="single" w:sz="4" w:space="0" w:color="auto"/>
            </w:tcBorders>
            <w:tcMar>
              <w:top w:w="57" w:type="dxa"/>
              <w:bottom w:w="57" w:type="dxa"/>
            </w:tcMar>
          </w:tcPr>
          <w:p w14:paraId="0AF7A088" w14:textId="61899B12" w:rsidR="00356A09" w:rsidRPr="000C24E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22,900</w:t>
            </w:r>
          </w:p>
        </w:tc>
        <w:tc>
          <w:tcPr>
            <w:tcW w:w="1134" w:type="dxa"/>
            <w:tcBorders>
              <w:left w:val="single" w:sz="4" w:space="0" w:color="auto"/>
            </w:tcBorders>
            <w:tcMar>
              <w:top w:w="57" w:type="dxa"/>
              <w:bottom w:w="57" w:type="dxa"/>
            </w:tcMar>
          </w:tcPr>
          <w:p w14:paraId="0EE04E19" w14:textId="4E1ABCB0"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0C24E9">
              <w:t>24,700</w:t>
            </w:r>
          </w:p>
        </w:tc>
        <w:tc>
          <w:tcPr>
            <w:tcW w:w="993" w:type="dxa"/>
            <w:tcMar>
              <w:top w:w="57" w:type="dxa"/>
              <w:bottom w:w="57" w:type="dxa"/>
            </w:tcMar>
          </w:tcPr>
          <w:p w14:paraId="4E20CF73" w14:textId="4C585116"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0</w:t>
            </w:r>
          </w:p>
        </w:tc>
        <w:tc>
          <w:tcPr>
            <w:tcW w:w="1228" w:type="dxa"/>
            <w:gridSpan w:val="2"/>
            <w:tcMar>
              <w:top w:w="57" w:type="dxa"/>
              <w:bottom w:w="57" w:type="dxa"/>
            </w:tcMar>
          </w:tcPr>
          <w:p w14:paraId="5BC35BB9" w14:textId="61CB9FE8"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0C24E9">
              <w:t>24,700</w:t>
            </w:r>
          </w:p>
        </w:tc>
      </w:tr>
      <w:tr w:rsidR="001A55F1" w14:paraId="7F1DEC16" w14:textId="77777777" w:rsidTr="005A7447">
        <w:tc>
          <w:tcPr>
            <w:cnfStyle w:val="001000000000" w:firstRow="0" w:lastRow="0" w:firstColumn="1" w:lastColumn="0" w:oddVBand="0" w:evenVBand="0" w:oddHBand="0" w:evenHBand="0" w:firstRowFirstColumn="0" w:firstRowLastColumn="0" w:lastRowFirstColumn="0" w:lastRowLastColumn="0"/>
            <w:tcW w:w="1557" w:type="dxa"/>
            <w:shd w:val="clear" w:color="auto" w:fill="E7F7F8" w:themeFill="accent2" w:themeFillTint="33"/>
            <w:tcMar>
              <w:top w:w="57" w:type="dxa"/>
              <w:bottom w:w="57" w:type="dxa"/>
            </w:tcMar>
          </w:tcPr>
          <w:p w14:paraId="69F0B0C8" w14:textId="7011E7EC" w:rsidR="00356A09" w:rsidRDefault="00356A09" w:rsidP="00356A09">
            <w:pPr>
              <w:pStyle w:val="BodyText"/>
            </w:pPr>
            <w:r>
              <w:t>Hume</w:t>
            </w:r>
          </w:p>
        </w:tc>
        <w:tc>
          <w:tcPr>
            <w:tcW w:w="1133" w:type="dxa"/>
            <w:gridSpan w:val="2"/>
            <w:shd w:val="clear" w:color="auto" w:fill="E7F7F8" w:themeFill="accent2" w:themeFillTint="33"/>
            <w:tcMar>
              <w:top w:w="57" w:type="dxa"/>
              <w:bottom w:w="57" w:type="dxa"/>
            </w:tcMar>
          </w:tcPr>
          <w:p w14:paraId="27791D99" w14:textId="4D7C0ED1"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771,000</w:t>
            </w:r>
          </w:p>
        </w:tc>
        <w:tc>
          <w:tcPr>
            <w:tcW w:w="952" w:type="dxa"/>
            <w:gridSpan w:val="2"/>
            <w:shd w:val="clear" w:color="auto" w:fill="E7F7F8" w:themeFill="accent2" w:themeFillTint="33"/>
            <w:tcMar>
              <w:top w:w="57" w:type="dxa"/>
              <w:bottom w:w="57" w:type="dxa"/>
            </w:tcMar>
          </w:tcPr>
          <w:p w14:paraId="3A2FF356" w14:textId="28A0BF9A" w:rsidR="00356A09" w:rsidRPr="001B71C2"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vertAlign w:val="superscript"/>
              </w:rPr>
            </w:pPr>
            <w:r>
              <w:t>-</w:t>
            </w:r>
          </w:p>
        </w:tc>
        <w:tc>
          <w:tcPr>
            <w:tcW w:w="1178" w:type="dxa"/>
            <w:tcBorders>
              <w:right w:val="single" w:sz="4" w:space="0" w:color="auto"/>
            </w:tcBorders>
            <w:shd w:val="clear" w:color="auto" w:fill="E7F7F8" w:themeFill="accent2" w:themeFillTint="33"/>
            <w:tcMar>
              <w:top w:w="57" w:type="dxa"/>
              <w:bottom w:w="57" w:type="dxa"/>
            </w:tcMar>
          </w:tcPr>
          <w:p w14:paraId="5ECB6F46" w14:textId="79186FAB" w:rsidR="00356A09" w:rsidRPr="000A35D7"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771,000</w:t>
            </w:r>
          </w:p>
        </w:tc>
        <w:tc>
          <w:tcPr>
            <w:tcW w:w="992" w:type="dxa"/>
            <w:tcBorders>
              <w:left w:val="single" w:sz="4" w:space="0" w:color="auto"/>
            </w:tcBorders>
            <w:shd w:val="clear" w:color="auto" w:fill="E7F7F8" w:themeFill="accent2" w:themeFillTint="33"/>
            <w:tcMar>
              <w:top w:w="57" w:type="dxa"/>
              <w:bottom w:w="57" w:type="dxa"/>
            </w:tcMar>
          </w:tcPr>
          <w:p w14:paraId="51BADC6B" w14:textId="33BFC3E8"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0A35D7">
              <w:t>77,100</w:t>
            </w:r>
          </w:p>
        </w:tc>
        <w:tc>
          <w:tcPr>
            <w:tcW w:w="992" w:type="dxa"/>
            <w:shd w:val="clear" w:color="auto" w:fill="E7F7F8" w:themeFill="accent2" w:themeFillTint="33"/>
            <w:tcMar>
              <w:top w:w="57" w:type="dxa"/>
              <w:bottom w:w="57" w:type="dxa"/>
            </w:tcMar>
          </w:tcPr>
          <w:p w14:paraId="0CB0CA84" w14:textId="5CC22D2E"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w:t>
            </w:r>
          </w:p>
        </w:tc>
        <w:tc>
          <w:tcPr>
            <w:tcW w:w="1276" w:type="dxa"/>
            <w:tcBorders>
              <w:right w:val="single" w:sz="4" w:space="0" w:color="auto"/>
            </w:tcBorders>
            <w:shd w:val="clear" w:color="auto" w:fill="E7F7F8" w:themeFill="accent2" w:themeFillTint="33"/>
            <w:tcMar>
              <w:top w:w="57" w:type="dxa"/>
              <w:bottom w:w="57" w:type="dxa"/>
            </w:tcMar>
          </w:tcPr>
          <w:p w14:paraId="06C7ADB0" w14:textId="233EFF84"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0A35D7">
              <w:t>77,100</w:t>
            </w:r>
          </w:p>
        </w:tc>
        <w:tc>
          <w:tcPr>
            <w:tcW w:w="1276" w:type="dxa"/>
            <w:tcBorders>
              <w:left w:val="single" w:sz="4" w:space="0" w:color="auto"/>
            </w:tcBorders>
            <w:shd w:val="clear" w:color="auto" w:fill="E7F7F8" w:themeFill="accent2" w:themeFillTint="33"/>
            <w:tcMar>
              <w:top w:w="57" w:type="dxa"/>
              <w:bottom w:w="57" w:type="dxa"/>
            </w:tcMar>
          </w:tcPr>
          <w:p w14:paraId="6C926B11" w14:textId="78AB7596" w:rsidR="00356A09" w:rsidRPr="00265906"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39,000</w:t>
            </w:r>
          </w:p>
        </w:tc>
        <w:tc>
          <w:tcPr>
            <w:tcW w:w="850" w:type="dxa"/>
            <w:shd w:val="clear" w:color="auto" w:fill="E7F7F8" w:themeFill="accent2" w:themeFillTint="33"/>
            <w:tcMar>
              <w:top w:w="57" w:type="dxa"/>
              <w:bottom w:w="57" w:type="dxa"/>
            </w:tcMar>
          </w:tcPr>
          <w:p w14:paraId="0F1BB849" w14:textId="64CB061C" w:rsidR="00356A09" w:rsidRPr="00265906"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w:t>
            </w:r>
          </w:p>
        </w:tc>
        <w:tc>
          <w:tcPr>
            <w:tcW w:w="1276" w:type="dxa"/>
            <w:tcBorders>
              <w:right w:val="single" w:sz="4" w:space="0" w:color="auto"/>
            </w:tcBorders>
            <w:shd w:val="clear" w:color="auto" w:fill="E7F7F8" w:themeFill="accent2" w:themeFillTint="33"/>
            <w:tcMar>
              <w:top w:w="57" w:type="dxa"/>
              <w:bottom w:w="57" w:type="dxa"/>
            </w:tcMar>
          </w:tcPr>
          <w:p w14:paraId="1771F463" w14:textId="4D1D9334" w:rsidR="00356A09" w:rsidRPr="00265906"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39,000</w:t>
            </w:r>
          </w:p>
        </w:tc>
        <w:tc>
          <w:tcPr>
            <w:tcW w:w="1134" w:type="dxa"/>
            <w:tcBorders>
              <w:left w:val="single" w:sz="4" w:space="0" w:color="auto"/>
            </w:tcBorders>
            <w:shd w:val="clear" w:color="auto" w:fill="E7F7F8" w:themeFill="accent2" w:themeFillTint="33"/>
            <w:tcMar>
              <w:top w:w="57" w:type="dxa"/>
              <w:bottom w:w="57" w:type="dxa"/>
            </w:tcMar>
          </w:tcPr>
          <w:p w14:paraId="08A6E711" w14:textId="6400003E"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265906">
              <w:t>38,100</w:t>
            </w:r>
          </w:p>
        </w:tc>
        <w:tc>
          <w:tcPr>
            <w:tcW w:w="993" w:type="dxa"/>
            <w:shd w:val="clear" w:color="auto" w:fill="E7F7F8" w:themeFill="accent2" w:themeFillTint="33"/>
            <w:tcMar>
              <w:top w:w="57" w:type="dxa"/>
              <w:bottom w:w="57" w:type="dxa"/>
            </w:tcMar>
          </w:tcPr>
          <w:p w14:paraId="05FB23C3" w14:textId="45E8BADC"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w:t>
            </w:r>
          </w:p>
        </w:tc>
        <w:tc>
          <w:tcPr>
            <w:tcW w:w="1228" w:type="dxa"/>
            <w:gridSpan w:val="2"/>
            <w:shd w:val="clear" w:color="auto" w:fill="E7F7F8" w:themeFill="accent2" w:themeFillTint="33"/>
            <w:tcMar>
              <w:top w:w="57" w:type="dxa"/>
              <w:bottom w:w="57" w:type="dxa"/>
            </w:tcMar>
          </w:tcPr>
          <w:p w14:paraId="0E97A63E" w14:textId="5F27763E"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265906">
              <w:t>38,100</w:t>
            </w:r>
          </w:p>
        </w:tc>
      </w:tr>
      <w:tr w:rsidR="00356A09" w14:paraId="2286F183" w14:textId="77777777" w:rsidTr="005A7447">
        <w:tc>
          <w:tcPr>
            <w:cnfStyle w:val="001000000000" w:firstRow="0" w:lastRow="0" w:firstColumn="1" w:lastColumn="0" w:oddVBand="0" w:evenVBand="0" w:oddHBand="0" w:evenHBand="0" w:firstRowFirstColumn="0" w:firstRowLastColumn="0" w:lastRowFirstColumn="0" w:lastRowLastColumn="0"/>
            <w:tcW w:w="1557" w:type="dxa"/>
            <w:tcMar>
              <w:top w:w="57" w:type="dxa"/>
              <w:bottom w:w="57" w:type="dxa"/>
            </w:tcMar>
          </w:tcPr>
          <w:p w14:paraId="39F70A4B" w14:textId="34C4B61F" w:rsidR="00356A09" w:rsidRDefault="00356A09" w:rsidP="00356A09">
            <w:pPr>
              <w:pStyle w:val="BodyText"/>
            </w:pPr>
            <w:r>
              <w:t>Gippsland</w:t>
            </w:r>
          </w:p>
        </w:tc>
        <w:tc>
          <w:tcPr>
            <w:tcW w:w="1133" w:type="dxa"/>
            <w:gridSpan w:val="2"/>
            <w:tcMar>
              <w:top w:w="57" w:type="dxa"/>
              <w:bottom w:w="57" w:type="dxa"/>
            </w:tcMar>
          </w:tcPr>
          <w:p w14:paraId="7A1D60F3" w14:textId="60D3323B"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166,000</w:t>
            </w:r>
          </w:p>
        </w:tc>
        <w:tc>
          <w:tcPr>
            <w:tcW w:w="952" w:type="dxa"/>
            <w:gridSpan w:val="2"/>
            <w:tcMar>
              <w:top w:w="57" w:type="dxa"/>
              <w:bottom w:w="57" w:type="dxa"/>
            </w:tcMar>
          </w:tcPr>
          <w:p w14:paraId="0AE8B999" w14:textId="213AD9A0"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w:t>
            </w:r>
          </w:p>
        </w:tc>
        <w:tc>
          <w:tcPr>
            <w:tcW w:w="1178" w:type="dxa"/>
            <w:tcBorders>
              <w:right w:val="single" w:sz="4" w:space="0" w:color="auto"/>
            </w:tcBorders>
            <w:tcMar>
              <w:top w:w="57" w:type="dxa"/>
              <w:bottom w:w="57" w:type="dxa"/>
            </w:tcMar>
          </w:tcPr>
          <w:p w14:paraId="76ECC739" w14:textId="70FF574E" w:rsidR="00356A09" w:rsidRPr="00FF3D1A"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166,000</w:t>
            </w:r>
          </w:p>
        </w:tc>
        <w:tc>
          <w:tcPr>
            <w:tcW w:w="992" w:type="dxa"/>
            <w:tcBorders>
              <w:left w:val="single" w:sz="4" w:space="0" w:color="auto"/>
            </w:tcBorders>
            <w:tcMar>
              <w:top w:w="57" w:type="dxa"/>
              <w:bottom w:w="57" w:type="dxa"/>
            </w:tcMar>
          </w:tcPr>
          <w:p w14:paraId="5552B44A" w14:textId="1EF34D64"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FF3D1A">
              <w:t>16,600</w:t>
            </w:r>
          </w:p>
        </w:tc>
        <w:tc>
          <w:tcPr>
            <w:tcW w:w="992" w:type="dxa"/>
            <w:tcMar>
              <w:top w:w="57" w:type="dxa"/>
              <w:bottom w:w="57" w:type="dxa"/>
            </w:tcMar>
          </w:tcPr>
          <w:p w14:paraId="3BE1043E" w14:textId="21DA11C7"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w:t>
            </w:r>
          </w:p>
        </w:tc>
        <w:tc>
          <w:tcPr>
            <w:tcW w:w="1276" w:type="dxa"/>
            <w:tcBorders>
              <w:right w:val="single" w:sz="4" w:space="0" w:color="auto"/>
            </w:tcBorders>
            <w:tcMar>
              <w:top w:w="57" w:type="dxa"/>
              <w:bottom w:w="57" w:type="dxa"/>
            </w:tcMar>
          </w:tcPr>
          <w:p w14:paraId="6ABEE9B9" w14:textId="09931328"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FF3D1A">
              <w:t>16,600</w:t>
            </w:r>
          </w:p>
        </w:tc>
        <w:tc>
          <w:tcPr>
            <w:tcW w:w="1276" w:type="dxa"/>
            <w:tcBorders>
              <w:left w:val="single" w:sz="4" w:space="0" w:color="auto"/>
            </w:tcBorders>
            <w:tcMar>
              <w:top w:w="57" w:type="dxa"/>
              <w:bottom w:w="57" w:type="dxa"/>
            </w:tcMar>
          </w:tcPr>
          <w:p w14:paraId="3F1CE114" w14:textId="5FE49365" w:rsidR="00356A09" w:rsidRPr="00FF3D1A"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4,700</w:t>
            </w:r>
          </w:p>
        </w:tc>
        <w:tc>
          <w:tcPr>
            <w:tcW w:w="850" w:type="dxa"/>
            <w:tcMar>
              <w:top w:w="57" w:type="dxa"/>
              <w:bottom w:w="57" w:type="dxa"/>
            </w:tcMar>
          </w:tcPr>
          <w:p w14:paraId="4D2634B0" w14:textId="5EF781CD" w:rsidR="00356A09" w:rsidRPr="00FF3D1A"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w:t>
            </w:r>
          </w:p>
        </w:tc>
        <w:tc>
          <w:tcPr>
            <w:tcW w:w="1276" w:type="dxa"/>
            <w:tcBorders>
              <w:right w:val="single" w:sz="4" w:space="0" w:color="auto"/>
            </w:tcBorders>
            <w:tcMar>
              <w:top w:w="57" w:type="dxa"/>
              <w:bottom w:w="57" w:type="dxa"/>
            </w:tcMar>
          </w:tcPr>
          <w:p w14:paraId="2346E1F1" w14:textId="041CD9F2" w:rsidR="00356A09" w:rsidRPr="00FF3D1A"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4,700</w:t>
            </w:r>
          </w:p>
        </w:tc>
        <w:tc>
          <w:tcPr>
            <w:tcW w:w="1134" w:type="dxa"/>
            <w:tcBorders>
              <w:left w:val="single" w:sz="4" w:space="0" w:color="auto"/>
            </w:tcBorders>
            <w:tcMar>
              <w:top w:w="57" w:type="dxa"/>
              <w:bottom w:w="57" w:type="dxa"/>
            </w:tcMar>
          </w:tcPr>
          <w:p w14:paraId="60DB5AF0" w14:textId="26BA86ED"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FF3D1A">
              <w:t>11,900</w:t>
            </w:r>
          </w:p>
        </w:tc>
        <w:tc>
          <w:tcPr>
            <w:tcW w:w="993" w:type="dxa"/>
            <w:tcMar>
              <w:top w:w="57" w:type="dxa"/>
              <w:bottom w:w="57" w:type="dxa"/>
            </w:tcMar>
          </w:tcPr>
          <w:p w14:paraId="5A3CA425" w14:textId="0C557346"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t>-</w:t>
            </w:r>
          </w:p>
        </w:tc>
        <w:tc>
          <w:tcPr>
            <w:tcW w:w="1228" w:type="dxa"/>
            <w:gridSpan w:val="2"/>
            <w:tcMar>
              <w:top w:w="57" w:type="dxa"/>
              <w:bottom w:w="57" w:type="dxa"/>
            </w:tcMar>
          </w:tcPr>
          <w:p w14:paraId="6371FC0D" w14:textId="640F2CA3" w:rsidR="00356A09"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pPr>
            <w:r w:rsidRPr="00FF3D1A">
              <w:t>11,900</w:t>
            </w:r>
          </w:p>
        </w:tc>
      </w:tr>
      <w:tr w:rsidR="001A55F1" w:rsidRPr="00F6476B" w14:paraId="24F5B37F" w14:textId="77777777" w:rsidTr="005A7447">
        <w:trPr>
          <w:gridAfter w:val="1"/>
          <w:wAfter w:w="13" w:type="dxa"/>
        </w:trPr>
        <w:tc>
          <w:tcPr>
            <w:cnfStyle w:val="001000000000" w:firstRow="0" w:lastRow="0" w:firstColumn="1" w:lastColumn="0" w:oddVBand="0" w:evenVBand="0" w:oddHBand="0" w:evenHBand="0" w:firstRowFirstColumn="0" w:firstRowLastColumn="0" w:lastRowFirstColumn="0" w:lastRowLastColumn="0"/>
            <w:tcW w:w="1557" w:type="dxa"/>
            <w:shd w:val="clear" w:color="auto" w:fill="E7F7F8" w:themeFill="accent2" w:themeFillTint="33"/>
            <w:tcMar>
              <w:top w:w="57" w:type="dxa"/>
              <w:bottom w:w="57" w:type="dxa"/>
            </w:tcMar>
          </w:tcPr>
          <w:p w14:paraId="2DEBEB22" w14:textId="181E54AD" w:rsidR="00356A09" w:rsidRPr="00F6476B" w:rsidRDefault="00356A09" w:rsidP="00356A09">
            <w:pPr>
              <w:pStyle w:val="BodyText"/>
              <w:rPr>
                <w:b/>
                <w:bCs/>
              </w:rPr>
            </w:pPr>
            <w:r w:rsidRPr="00F6476B">
              <w:rPr>
                <w:b/>
                <w:bCs/>
              </w:rPr>
              <w:t>TOTAL</w:t>
            </w:r>
          </w:p>
        </w:tc>
        <w:tc>
          <w:tcPr>
            <w:tcW w:w="1116" w:type="dxa"/>
            <w:shd w:val="clear" w:color="auto" w:fill="E7F7F8" w:themeFill="accent2" w:themeFillTint="33"/>
            <w:tcMar>
              <w:top w:w="57" w:type="dxa"/>
              <w:bottom w:w="57" w:type="dxa"/>
            </w:tcMar>
          </w:tcPr>
          <w:p w14:paraId="4B036F76" w14:textId="5089639B"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1,867,000</w:t>
            </w:r>
          </w:p>
        </w:tc>
        <w:tc>
          <w:tcPr>
            <w:tcW w:w="951" w:type="dxa"/>
            <w:gridSpan w:val="2"/>
            <w:shd w:val="clear" w:color="auto" w:fill="E7F7F8" w:themeFill="accent2" w:themeFillTint="33"/>
            <w:tcMar>
              <w:top w:w="57" w:type="dxa"/>
              <w:bottom w:w="57" w:type="dxa"/>
            </w:tcMar>
          </w:tcPr>
          <w:p w14:paraId="78E6ABA9" w14:textId="45FB87EA"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211,000</w:t>
            </w:r>
          </w:p>
        </w:tc>
        <w:tc>
          <w:tcPr>
            <w:tcW w:w="1196" w:type="dxa"/>
            <w:gridSpan w:val="2"/>
            <w:tcBorders>
              <w:right w:val="single" w:sz="4" w:space="0" w:color="auto"/>
            </w:tcBorders>
            <w:shd w:val="clear" w:color="auto" w:fill="E7F7F8" w:themeFill="accent2" w:themeFillTint="33"/>
            <w:tcMar>
              <w:top w:w="57" w:type="dxa"/>
              <w:bottom w:w="57" w:type="dxa"/>
            </w:tcMar>
          </w:tcPr>
          <w:p w14:paraId="434D708F" w14:textId="03B611FE"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2,078,000</w:t>
            </w:r>
          </w:p>
        </w:tc>
        <w:tc>
          <w:tcPr>
            <w:tcW w:w="992" w:type="dxa"/>
            <w:tcBorders>
              <w:left w:val="single" w:sz="4" w:space="0" w:color="auto"/>
            </w:tcBorders>
            <w:shd w:val="clear" w:color="auto" w:fill="E7F7F8" w:themeFill="accent2" w:themeFillTint="33"/>
            <w:tcMar>
              <w:top w:w="57" w:type="dxa"/>
              <w:bottom w:w="57" w:type="dxa"/>
            </w:tcMar>
          </w:tcPr>
          <w:p w14:paraId="4EA84833" w14:textId="117EAA06"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186,700</w:t>
            </w:r>
          </w:p>
        </w:tc>
        <w:tc>
          <w:tcPr>
            <w:tcW w:w="992" w:type="dxa"/>
            <w:shd w:val="clear" w:color="auto" w:fill="E7F7F8" w:themeFill="accent2" w:themeFillTint="33"/>
            <w:tcMar>
              <w:top w:w="57" w:type="dxa"/>
              <w:bottom w:w="57" w:type="dxa"/>
            </w:tcMar>
          </w:tcPr>
          <w:p w14:paraId="1B749076" w14:textId="19BBF363"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21,100</w:t>
            </w:r>
          </w:p>
        </w:tc>
        <w:tc>
          <w:tcPr>
            <w:tcW w:w="1276" w:type="dxa"/>
            <w:tcBorders>
              <w:right w:val="single" w:sz="4" w:space="0" w:color="auto"/>
            </w:tcBorders>
            <w:shd w:val="clear" w:color="auto" w:fill="E7F7F8" w:themeFill="accent2" w:themeFillTint="33"/>
            <w:tcMar>
              <w:top w:w="57" w:type="dxa"/>
              <w:bottom w:w="57" w:type="dxa"/>
            </w:tcMar>
          </w:tcPr>
          <w:p w14:paraId="32315EE1" w14:textId="1209F9C2"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207,800</w:t>
            </w:r>
          </w:p>
        </w:tc>
        <w:tc>
          <w:tcPr>
            <w:tcW w:w="1276" w:type="dxa"/>
            <w:tcBorders>
              <w:left w:val="single" w:sz="4" w:space="0" w:color="auto"/>
            </w:tcBorders>
            <w:shd w:val="clear" w:color="auto" w:fill="E7F7F8" w:themeFill="accent2" w:themeFillTint="33"/>
            <w:tcMar>
              <w:top w:w="57" w:type="dxa"/>
              <w:bottom w:w="57" w:type="dxa"/>
            </w:tcMar>
          </w:tcPr>
          <w:p w14:paraId="253661AB" w14:textId="45417EED"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90,750</w:t>
            </w:r>
          </w:p>
        </w:tc>
        <w:tc>
          <w:tcPr>
            <w:tcW w:w="850" w:type="dxa"/>
            <w:shd w:val="clear" w:color="auto" w:fill="E7F7F8" w:themeFill="accent2" w:themeFillTint="33"/>
            <w:tcMar>
              <w:top w:w="57" w:type="dxa"/>
              <w:bottom w:w="57" w:type="dxa"/>
            </w:tcMar>
          </w:tcPr>
          <w:p w14:paraId="38DFA741" w14:textId="7FE68C12"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8,400</w:t>
            </w:r>
          </w:p>
        </w:tc>
        <w:tc>
          <w:tcPr>
            <w:tcW w:w="1276" w:type="dxa"/>
            <w:tcBorders>
              <w:right w:val="single" w:sz="4" w:space="0" w:color="auto"/>
            </w:tcBorders>
            <w:shd w:val="clear" w:color="auto" w:fill="E7F7F8" w:themeFill="accent2" w:themeFillTint="33"/>
            <w:tcMar>
              <w:top w:w="57" w:type="dxa"/>
              <w:bottom w:w="57" w:type="dxa"/>
            </w:tcMar>
          </w:tcPr>
          <w:p w14:paraId="051E4D7E" w14:textId="2AAEBCFC" w:rsidR="00356A09" w:rsidRPr="00F6476B" w:rsidRDefault="00F6476B"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99,150</w:t>
            </w:r>
          </w:p>
        </w:tc>
        <w:tc>
          <w:tcPr>
            <w:tcW w:w="1134" w:type="dxa"/>
            <w:tcBorders>
              <w:left w:val="single" w:sz="4" w:space="0" w:color="auto"/>
            </w:tcBorders>
            <w:shd w:val="clear" w:color="auto" w:fill="E7F7F8" w:themeFill="accent2" w:themeFillTint="33"/>
            <w:tcMar>
              <w:top w:w="57" w:type="dxa"/>
              <w:bottom w:w="57" w:type="dxa"/>
            </w:tcMar>
          </w:tcPr>
          <w:p w14:paraId="28E6A5FE" w14:textId="58209EF3"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95,950</w:t>
            </w:r>
          </w:p>
        </w:tc>
        <w:tc>
          <w:tcPr>
            <w:tcW w:w="993" w:type="dxa"/>
            <w:shd w:val="clear" w:color="auto" w:fill="E7F7F8" w:themeFill="accent2" w:themeFillTint="33"/>
            <w:tcMar>
              <w:top w:w="57" w:type="dxa"/>
              <w:bottom w:w="57" w:type="dxa"/>
            </w:tcMar>
          </w:tcPr>
          <w:p w14:paraId="337AD678" w14:textId="082343B8"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10,800</w:t>
            </w:r>
          </w:p>
        </w:tc>
        <w:tc>
          <w:tcPr>
            <w:tcW w:w="1215" w:type="dxa"/>
            <w:shd w:val="clear" w:color="auto" w:fill="E7F7F8" w:themeFill="accent2" w:themeFillTint="33"/>
            <w:tcMar>
              <w:top w:w="57" w:type="dxa"/>
              <w:bottom w:w="57" w:type="dxa"/>
            </w:tcMar>
          </w:tcPr>
          <w:p w14:paraId="0A82813B" w14:textId="3A837DE1" w:rsidR="00356A09" w:rsidRPr="00F6476B" w:rsidRDefault="00356A09" w:rsidP="00091698">
            <w:pPr>
              <w:pStyle w:val="BodyText"/>
              <w:jc w:val="right"/>
              <w:cnfStyle w:val="000000000000" w:firstRow="0" w:lastRow="0" w:firstColumn="0" w:lastColumn="0" w:oddVBand="0" w:evenVBand="0" w:oddHBand="0" w:evenHBand="0" w:firstRowFirstColumn="0" w:firstRowLastColumn="0" w:lastRowFirstColumn="0" w:lastRowLastColumn="0"/>
              <w:rPr>
                <w:b/>
                <w:bCs/>
              </w:rPr>
            </w:pPr>
            <w:r w:rsidRPr="00F6476B">
              <w:rPr>
                <w:b/>
                <w:bCs/>
              </w:rPr>
              <w:t>106,750</w:t>
            </w:r>
          </w:p>
        </w:tc>
      </w:tr>
    </w:tbl>
    <w:p w14:paraId="4A04E526" w14:textId="77777777" w:rsidR="00037BF5" w:rsidRDefault="00037BF5" w:rsidP="006719E6">
      <w:pPr>
        <w:pStyle w:val="Heading4"/>
      </w:pPr>
    </w:p>
    <w:p w14:paraId="6F3C9F24" w14:textId="38142EA8" w:rsidR="00906450" w:rsidRPr="00906450" w:rsidRDefault="00906450" w:rsidP="00906450">
      <w:pPr>
        <w:sectPr w:rsidR="00906450" w:rsidRPr="00906450" w:rsidSect="00F65796">
          <w:pgSz w:w="16839" w:h="11907" w:orient="landscape" w:code="9"/>
          <w:pgMar w:top="851" w:right="1418" w:bottom="851" w:left="992" w:header="284" w:footer="284" w:gutter="0"/>
          <w:cols w:space="284"/>
          <w:docGrid w:linePitch="360"/>
        </w:sectPr>
      </w:pPr>
    </w:p>
    <w:p w14:paraId="52882630" w14:textId="303E8E56" w:rsidR="006719E6" w:rsidRDefault="00AC6EA6" w:rsidP="006719E6">
      <w:pPr>
        <w:pStyle w:val="Heading4"/>
      </w:pPr>
      <w:r>
        <w:lastRenderedPageBreak/>
        <w:t>Determining</w:t>
      </w:r>
      <w:r w:rsidR="007918B7">
        <w:t xml:space="preserve"> </w:t>
      </w:r>
      <w:r w:rsidR="5629FBAB">
        <w:t>the</w:t>
      </w:r>
      <w:r w:rsidR="007918B7">
        <w:t xml:space="preserve"> </w:t>
      </w:r>
      <w:r w:rsidR="00612662">
        <w:t>commercial</w:t>
      </w:r>
      <w:r w:rsidR="00E23AB7">
        <w:t xml:space="preserve"> </w:t>
      </w:r>
      <w:r w:rsidR="00E63795">
        <w:t>q</w:t>
      </w:r>
      <w:r w:rsidR="006719E6">
        <w:t xml:space="preserve">uota </w:t>
      </w:r>
    </w:p>
    <w:p w14:paraId="588BA685" w14:textId="5BA02C87" w:rsidR="00505A46" w:rsidRDefault="00505A46" w:rsidP="005F03BA">
      <w:pPr>
        <w:pStyle w:val="BodyText"/>
      </w:pPr>
      <w:r w:rsidRPr="00741F88">
        <w:t xml:space="preserve">As in previous years, </w:t>
      </w:r>
      <w:r w:rsidR="00041012" w:rsidRPr="00741F88">
        <w:t xml:space="preserve">DEECA </w:t>
      </w:r>
      <w:r w:rsidRPr="00741F88">
        <w:t xml:space="preserve">has </w:t>
      </w:r>
      <w:r w:rsidR="00041012" w:rsidRPr="00741F88">
        <w:t>engage</w:t>
      </w:r>
      <w:r w:rsidRPr="00741F88">
        <w:t>d</w:t>
      </w:r>
      <w:r w:rsidR="00041012" w:rsidRPr="00741F88">
        <w:t xml:space="preserve"> </w:t>
      </w:r>
      <w:r w:rsidR="00380EDB">
        <w:t>ARI</w:t>
      </w:r>
      <w:r w:rsidR="00041012" w:rsidRPr="00741F88">
        <w:t xml:space="preserve"> to provide recommendations on </w:t>
      </w:r>
      <w:r w:rsidR="00050BD9" w:rsidRPr="00741F88">
        <w:t xml:space="preserve">a sustainable </w:t>
      </w:r>
      <w:r w:rsidR="009447A4">
        <w:t xml:space="preserve">commercial </w:t>
      </w:r>
      <w:r w:rsidR="00041012" w:rsidRPr="00741F88">
        <w:t xml:space="preserve">kangaroo harvest for Victoria </w:t>
      </w:r>
      <w:r w:rsidR="00A2521B">
        <w:t>–</w:t>
      </w:r>
      <w:r w:rsidR="00041012" w:rsidRPr="00741F88">
        <w:t xml:space="preserve"> see</w:t>
      </w:r>
      <w:r w:rsidR="00A2521B">
        <w:t xml:space="preserve"> the ARI report</w:t>
      </w:r>
      <w:r w:rsidR="00041012" w:rsidRPr="00741F88">
        <w:t xml:space="preserve"> </w:t>
      </w:r>
      <w:r w:rsidR="00041012" w:rsidRPr="00741F88">
        <w:rPr>
          <w:i/>
          <w:iCs/>
        </w:rPr>
        <w:t>Kangaroo harvest quotas for Victoria, 2025</w:t>
      </w:r>
      <w:r w:rsidR="00041012" w:rsidRPr="00741F88">
        <w:t>.</w:t>
      </w:r>
    </w:p>
    <w:p w14:paraId="341E258B" w14:textId="45A797C8" w:rsidR="00F6476B" w:rsidRPr="00741F88" w:rsidRDefault="00F6476B" w:rsidP="005F03BA">
      <w:pPr>
        <w:pStyle w:val="BodyText"/>
      </w:pPr>
      <w:r>
        <w:t>The 2025</w:t>
      </w:r>
      <w:r w:rsidR="00380EDB">
        <w:t xml:space="preserve"> quota</w:t>
      </w:r>
      <w:r>
        <w:t xml:space="preserve"> is based </w:t>
      </w:r>
      <w:r w:rsidR="00AE60FC">
        <w:t>on</w:t>
      </w:r>
      <w:r w:rsidR="00775FD2">
        <w:t xml:space="preserve"> statewide</w:t>
      </w:r>
      <w:r w:rsidR="00AE60FC">
        <w:t xml:space="preserve"> </w:t>
      </w:r>
      <w:r w:rsidR="003C46BB">
        <w:t xml:space="preserve">kangaroo </w:t>
      </w:r>
      <w:r w:rsidR="00C441A9">
        <w:t xml:space="preserve">population </w:t>
      </w:r>
      <w:r w:rsidR="00801F4B">
        <w:t>data and modelling</w:t>
      </w:r>
      <w:r w:rsidR="00380EDB">
        <w:t xml:space="preserve"> and </w:t>
      </w:r>
      <w:r>
        <w:t>ARI recommendation</w:t>
      </w:r>
      <w:r w:rsidR="00380EDB">
        <w:t>s</w:t>
      </w:r>
      <w:r>
        <w:t xml:space="preserve"> </w:t>
      </w:r>
      <w:r w:rsidR="00C425BA">
        <w:t xml:space="preserve">on sustainable </w:t>
      </w:r>
      <w:r w:rsidR="00801F4B">
        <w:t xml:space="preserve">levels of </w:t>
      </w:r>
      <w:r w:rsidR="00AB2B8D">
        <w:t xml:space="preserve">take </w:t>
      </w:r>
      <w:r w:rsidR="00801F4B">
        <w:t>for each grey kangaroo species</w:t>
      </w:r>
      <w:r w:rsidR="00C425BA">
        <w:t>. A</w:t>
      </w:r>
      <w:r>
        <w:t>n additional 10</w:t>
      </w:r>
      <w:r w:rsidR="7FA18604">
        <w:t xml:space="preserve"> per cent</w:t>
      </w:r>
      <w:r>
        <w:t xml:space="preserve"> </w:t>
      </w:r>
      <w:r w:rsidR="00A778D4">
        <w:t>buffer</w:t>
      </w:r>
      <w:r>
        <w:t xml:space="preserve"> has been added </w:t>
      </w:r>
      <w:r w:rsidR="00A778D4">
        <w:t xml:space="preserve">to </w:t>
      </w:r>
      <w:r w:rsidR="00885FDA">
        <w:t xml:space="preserve">predicted </w:t>
      </w:r>
      <w:r>
        <w:t xml:space="preserve">ATCW </w:t>
      </w:r>
      <w:r w:rsidR="00885FDA">
        <w:t>permits</w:t>
      </w:r>
      <w:r>
        <w:t xml:space="preserve"> in </w:t>
      </w:r>
      <w:r w:rsidR="00885FDA">
        <w:t>2025</w:t>
      </w:r>
      <w:r w:rsidR="00D27039">
        <w:t>,</w:t>
      </w:r>
      <w:r>
        <w:t xml:space="preserve"> to provide </w:t>
      </w:r>
      <w:r w:rsidR="00DF1983">
        <w:t xml:space="preserve">more </w:t>
      </w:r>
      <w:r w:rsidR="55041234">
        <w:t xml:space="preserve">certainty and </w:t>
      </w:r>
      <w:r w:rsidR="00FB2856">
        <w:t>consistency</w:t>
      </w:r>
      <w:r w:rsidR="00DF1983">
        <w:t xml:space="preserve"> </w:t>
      </w:r>
      <w:r w:rsidR="074C0D55">
        <w:t>for industry</w:t>
      </w:r>
      <w:r w:rsidR="00A778D4">
        <w:t xml:space="preserve"> </w:t>
      </w:r>
      <w:r w:rsidR="00DF1983">
        <w:t xml:space="preserve">throughout the year. </w:t>
      </w:r>
    </w:p>
    <w:p w14:paraId="4A18B8BF" w14:textId="3A45EC26" w:rsidR="00316D9D" w:rsidRPr="00B707DD" w:rsidRDefault="00316D9D" w:rsidP="00316D9D">
      <w:pPr>
        <w:pStyle w:val="BodyText"/>
      </w:pPr>
      <w:r>
        <w:t xml:space="preserve">No quota has been issued in the Loddon Mallee zone for western grey kangaroos for 2025, as historically the level of take of this species within this zone (previously the Mallee harvest zone) has been higher than the recommended levels. This is </w:t>
      </w:r>
      <w:r w:rsidR="49255C93">
        <w:t>consistent</w:t>
      </w:r>
      <w:r>
        <w:t xml:space="preserve"> with the decision to </w:t>
      </w:r>
      <w:r w:rsidR="00766D73">
        <w:t>issue no</w:t>
      </w:r>
      <w:r>
        <w:t xml:space="preserve"> quota in the Mallee harvest zone in 2024. </w:t>
      </w:r>
    </w:p>
    <w:p w14:paraId="3B565A6E" w14:textId="1EDDAA66" w:rsidR="005F03BA" w:rsidRPr="00741F88" w:rsidRDefault="005F03BA" w:rsidP="005F03BA">
      <w:pPr>
        <w:pStyle w:val="BodyText"/>
      </w:pPr>
      <w:r w:rsidRPr="00741F88">
        <w:t>DE</w:t>
      </w:r>
      <w:r w:rsidR="00717654" w:rsidRPr="00741F88">
        <w:t>ECA</w:t>
      </w:r>
      <w:r w:rsidRPr="00741F88">
        <w:t xml:space="preserve"> </w:t>
      </w:r>
      <w:r w:rsidR="00795766" w:rsidRPr="00741F88">
        <w:t xml:space="preserve">regularly </w:t>
      </w:r>
      <w:r w:rsidRPr="00741F88">
        <w:t>monitor</w:t>
      </w:r>
      <w:r w:rsidR="0010242E" w:rsidRPr="00741F88">
        <w:t>s</w:t>
      </w:r>
      <w:r w:rsidRPr="00741F88">
        <w:t xml:space="preserve"> the </w:t>
      </w:r>
      <w:r w:rsidR="00717654" w:rsidRPr="00741F88">
        <w:t>take o</w:t>
      </w:r>
      <w:r w:rsidRPr="00741F88">
        <w:t xml:space="preserve">f kangaroos </w:t>
      </w:r>
      <w:r w:rsidR="00717654" w:rsidRPr="00741F88">
        <w:t>t</w:t>
      </w:r>
      <w:r w:rsidRPr="00741F88">
        <w:t xml:space="preserve">hrough both the </w:t>
      </w:r>
      <w:r w:rsidR="00F554F6">
        <w:t>K</w:t>
      </w:r>
      <w:r w:rsidRPr="00741F88">
        <w:t xml:space="preserve">angaroo </w:t>
      </w:r>
      <w:r w:rsidR="00F554F6">
        <w:t>H</w:t>
      </w:r>
      <w:r w:rsidRPr="00741F88">
        <w:t xml:space="preserve">arvesting </w:t>
      </w:r>
      <w:r w:rsidR="00F554F6">
        <w:t>P</w:t>
      </w:r>
      <w:r w:rsidRPr="00741F88">
        <w:t xml:space="preserve">rogram and the ATCW system. If numbers are approaching the recommended </w:t>
      </w:r>
      <w:r w:rsidR="00717654" w:rsidRPr="00741F88">
        <w:t xml:space="preserve">maximum </w:t>
      </w:r>
      <w:r w:rsidRPr="00741F88">
        <w:t xml:space="preserve">total take in any </w:t>
      </w:r>
      <w:r w:rsidR="00795766" w:rsidRPr="00741F88">
        <w:t xml:space="preserve">harvest </w:t>
      </w:r>
      <w:r w:rsidRPr="00741F88">
        <w:t xml:space="preserve">zone, or if </w:t>
      </w:r>
      <w:r w:rsidR="006E72B6" w:rsidRPr="00741F88">
        <w:t>emergency</w:t>
      </w:r>
      <w:r w:rsidRPr="00741F88">
        <w:t xml:space="preserve"> events</w:t>
      </w:r>
      <w:r w:rsidR="006E72B6" w:rsidRPr="00741F88">
        <w:t xml:space="preserve"> such as </w:t>
      </w:r>
      <w:r w:rsidR="00F554F6">
        <w:t xml:space="preserve">floods or </w:t>
      </w:r>
      <w:r w:rsidR="006E72B6" w:rsidRPr="00741F88">
        <w:t xml:space="preserve">bushfires </w:t>
      </w:r>
      <w:r w:rsidR="00795766" w:rsidRPr="00741F88">
        <w:t xml:space="preserve">are </w:t>
      </w:r>
      <w:r w:rsidR="006E72B6" w:rsidRPr="00741F88">
        <w:t>impact</w:t>
      </w:r>
      <w:r w:rsidR="00795766" w:rsidRPr="00741F88">
        <w:t>ing</w:t>
      </w:r>
      <w:r w:rsidR="006E72B6" w:rsidRPr="00741F88">
        <w:t xml:space="preserve"> </w:t>
      </w:r>
      <w:r w:rsidRPr="00741F88">
        <w:t>kangaroo</w:t>
      </w:r>
      <w:r w:rsidR="00795766" w:rsidRPr="00741F88">
        <w:t xml:space="preserve"> population</w:t>
      </w:r>
      <w:r w:rsidRPr="00741F88">
        <w:t xml:space="preserve">s, </w:t>
      </w:r>
      <w:r w:rsidR="00795766" w:rsidRPr="00741F88">
        <w:t xml:space="preserve">commercial </w:t>
      </w:r>
      <w:r w:rsidRPr="00741F88">
        <w:t xml:space="preserve">harvesting may be </w:t>
      </w:r>
      <w:r w:rsidR="006E72B6" w:rsidRPr="00741F88">
        <w:t xml:space="preserve">reduced, </w:t>
      </w:r>
      <w:r w:rsidRPr="00741F88">
        <w:t xml:space="preserve">suspended or closed </w:t>
      </w:r>
      <w:r w:rsidR="006E72B6" w:rsidRPr="00741F88">
        <w:t>i</w:t>
      </w:r>
      <w:r w:rsidRPr="00741F88">
        <w:t xml:space="preserve">n affected areas.  </w:t>
      </w:r>
    </w:p>
    <w:p w14:paraId="5A3AEE83" w14:textId="77777777" w:rsidR="004B2E68" w:rsidRPr="002A0419" w:rsidRDefault="004B2E68" w:rsidP="004B2E68">
      <w:pPr>
        <w:pStyle w:val="Heading4"/>
      </w:pPr>
      <w:r w:rsidRPr="000E107E">
        <w:t>F</w:t>
      </w:r>
      <w:r w:rsidRPr="004B2E68">
        <w:t>urther information</w:t>
      </w:r>
    </w:p>
    <w:p w14:paraId="21DD0F07" w14:textId="168FE91E" w:rsidR="004B2E68" w:rsidRDefault="004B2E68" w:rsidP="004B2E68">
      <w:pPr>
        <w:pStyle w:val="BodyText"/>
        <w:jc w:val="both"/>
      </w:pPr>
      <w:r>
        <w:t xml:space="preserve">For more detailed information on the calculation of the quota, refer to the ARI report, </w:t>
      </w:r>
      <w:r w:rsidRPr="2A68167D">
        <w:rPr>
          <w:i/>
          <w:iCs/>
        </w:rPr>
        <w:t>Kangaroo harvest quotas for Victoria, 202</w:t>
      </w:r>
      <w:r>
        <w:rPr>
          <w:i/>
          <w:iCs/>
        </w:rPr>
        <w:t>5</w:t>
      </w:r>
      <w:r w:rsidRPr="2A68167D">
        <w:rPr>
          <w:i/>
          <w:iCs/>
        </w:rPr>
        <w:t>.</w:t>
      </w:r>
    </w:p>
    <w:sectPr w:rsidR="004B2E68" w:rsidSect="00037BF5">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AF58C" w14:textId="77777777" w:rsidR="0023308F" w:rsidRDefault="0023308F" w:rsidP="00CD157B">
      <w:pPr>
        <w:pStyle w:val="NoSpacing"/>
      </w:pPr>
    </w:p>
    <w:p w14:paraId="03DAEE34" w14:textId="77777777" w:rsidR="0023308F" w:rsidRDefault="0023308F"/>
  </w:endnote>
  <w:endnote w:type="continuationSeparator" w:id="0">
    <w:p w14:paraId="37E9BFAA" w14:textId="77777777" w:rsidR="0023308F" w:rsidRDefault="0023308F" w:rsidP="00CD157B">
      <w:pPr>
        <w:pStyle w:val="NoSpacing"/>
      </w:pPr>
    </w:p>
    <w:p w14:paraId="1D6AB268" w14:textId="77777777" w:rsidR="0023308F" w:rsidRDefault="0023308F"/>
  </w:endnote>
  <w:endnote w:type="continuationNotice" w:id="1">
    <w:p w14:paraId="52E48257" w14:textId="77777777" w:rsidR="0023308F" w:rsidRDefault="0023308F" w:rsidP="00CD157B">
      <w:pPr>
        <w:pStyle w:val="NoSpacing"/>
      </w:pPr>
    </w:p>
    <w:p w14:paraId="23691282" w14:textId="77777777" w:rsidR="0023308F" w:rsidRDefault="00233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BCFD" w14:textId="0667E2D3" w:rsidR="002F106A" w:rsidRDefault="00D0788D">
    <w:pPr>
      <w:pStyle w:val="Footer"/>
    </w:pPr>
    <w:r>
      <w:rPr>
        <w:noProof/>
      </w:rPr>
      <mc:AlternateContent>
        <mc:Choice Requires="wps">
          <w:drawing>
            <wp:anchor distT="0" distB="0" distL="0" distR="0" simplePos="0" relativeHeight="251660293" behindDoc="0" locked="0" layoutInCell="1" allowOverlap="1" wp14:anchorId="5A757E8F" wp14:editId="1E0935D1">
              <wp:simplePos x="635" y="635"/>
              <wp:positionH relativeFrom="page">
                <wp:align>center</wp:align>
              </wp:positionH>
              <wp:positionV relativeFrom="page">
                <wp:align>bottom</wp:align>
              </wp:positionV>
              <wp:extent cx="551815" cy="452755"/>
              <wp:effectExtent l="0" t="0" r="635" b="0"/>
              <wp:wrapNone/>
              <wp:docPr id="121890551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62390E3" w14:textId="2D7A3220" w:rsidR="00D0788D" w:rsidRPr="00D0788D" w:rsidRDefault="00D0788D" w:rsidP="00D0788D">
                          <w:pPr>
                            <w:spacing w:after="0"/>
                            <w:rPr>
                              <w:rFonts w:ascii="Calibri" w:eastAsia="Calibri" w:hAnsi="Calibri" w:cs="Calibri"/>
                              <w:noProof/>
                              <w:color w:val="000000"/>
                              <w:sz w:val="24"/>
                              <w:szCs w:val="24"/>
                            </w:rPr>
                          </w:pPr>
                          <w:r w:rsidRPr="00D0788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57E8F"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0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" filled="f" stroked="f">
              <v:fill o:detectmouseclick="t"/>
              <v:textbox style="mso-fit-shape-to-text:t" inset="0,0,0,15pt">
                <w:txbxContent>
                  <w:p w14:paraId="562390E3" w14:textId="2D7A3220" w:rsidR="00D0788D" w:rsidRPr="00D0788D" w:rsidRDefault="00D0788D" w:rsidP="00D0788D">
                    <w:pPr>
                      <w:spacing w:after="0"/>
                      <w:rPr>
                        <w:rFonts w:ascii="Calibri" w:eastAsia="Calibri" w:hAnsi="Calibri" w:cs="Calibri"/>
                        <w:noProof/>
                        <w:color w:val="000000"/>
                        <w:sz w:val="24"/>
                        <w:szCs w:val="24"/>
                      </w:rPr>
                    </w:pPr>
                    <w:r w:rsidRPr="00D0788D">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DCCA" w14:textId="72D9E50E" w:rsidR="002F106A" w:rsidRDefault="00D0788D">
    <w:pPr>
      <w:pStyle w:val="Footer"/>
    </w:pPr>
    <w:r>
      <w:rPr>
        <w:noProof/>
      </w:rPr>
      <mc:AlternateContent>
        <mc:Choice Requires="wps">
          <w:drawing>
            <wp:anchor distT="0" distB="0" distL="0" distR="0" simplePos="0" relativeHeight="251661317" behindDoc="0" locked="0" layoutInCell="1" allowOverlap="1" wp14:anchorId="2C354D36" wp14:editId="72237CF1">
              <wp:simplePos x="635" y="635"/>
              <wp:positionH relativeFrom="page">
                <wp:align>center</wp:align>
              </wp:positionH>
              <wp:positionV relativeFrom="page">
                <wp:align>bottom</wp:align>
              </wp:positionV>
              <wp:extent cx="551815" cy="452755"/>
              <wp:effectExtent l="0" t="0" r="635" b="0"/>
              <wp:wrapNone/>
              <wp:docPr id="119931880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F7A6475" w14:textId="656C8ABC" w:rsidR="00D0788D" w:rsidRPr="00D0788D" w:rsidRDefault="00D0788D" w:rsidP="00D0788D">
                          <w:pPr>
                            <w:spacing w:after="0"/>
                            <w:rPr>
                              <w:rFonts w:ascii="Calibri" w:eastAsia="Calibri" w:hAnsi="Calibri" w:cs="Calibri"/>
                              <w:noProof/>
                              <w:color w:val="000000"/>
                              <w:sz w:val="24"/>
                              <w:szCs w:val="24"/>
                            </w:rPr>
                          </w:pPr>
                          <w:r w:rsidRPr="00D0788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354D36"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13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fill o:detectmouseclick="t"/>
              <v:textbox style="mso-fit-shape-to-text:t" inset="0,0,0,15pt">
                <w:txbxContent>
                  <w:p w14:paraId="0F7A6475" w14:textId="656C8ABC" w:rsidR="00D0788D" w:rsidRPr="00D0788D" w:rsidRDefault="00D0788D" w:rsidP="00D0788D">
                    <w:pPr>
                      <w:spacing w:after="0"/>
                      <w:rPr>
                        <w:rFonts w:ascii="Calibri" w:eastAsia="Calibri" w:hAnsi="Calibri" w:cs="Calibri"/>
                        <w:noProof/>
                        <w:color w:val="000000"/>
                        <w:sz w:val="24"/>
                        <w:szCs w:val="24"/>
                      </w:rPr>
                    </w:pPr>
                    <w:r w:rsidRPr="00D0788D">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2A50" w14:textId="09CAEE92" w:rsidR="002F106A" w:rsidRDefault="00D0788D">
    <w:pPr>
      <w:pStyle w:val="Footer"/>
    </w:pPr>
    <w:r>
      <w:rPr>
        <w:noProof/>
      </w:rPr>
      <mc:AlternateContent>
        <mc:Choice Requires="wps">
          <w:drawing>
            <wp:anchor distT="0" distB="0" distL="0" distR="0" simplePos="0" relativeHeight="251659269" behindDoc="0" locked="0" layoutInCell="1" allowOverlap="1" wp14:anchorId="492F1E72" wp14:editId="55634D96">
              <wp:simplePos x="635" y="635"/>
              <wp:positionH relativeFrom="page">
                <wp:align>center</wp:align>
              </wp:positionH>
              <wp:positionV relativeFrom="page">
                <wp:align>bottom</wp:align>
              </wp:positionV>
              <wp:extent cx="551815" cy="452755"/>
              <wp:effectExtent l="0" t="0" r="635" b="0"/>
              <wp:wrapNone/>
              <wp:docPr id="14852032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82D496F" w14:textId="4C66E61D" w:rsidR="00D0788D" w:rsidRPr="00D0788D" w:rsidRDefault="00D0788D" w:rsidP="00D0788D">
                          <w:pPr>
                            <w:spacing w:after="0"/>
                            <w:rPr>
                              <w:rFonts w:ascii="Calibri" w:eastAsia="Calibri" w:hAnsi="Calibri" w:cs="Calibri"/>
                              <w:noProof/>
                              <w:color w:val="000000"/>
                              <w:sz w:val="24"/>
                              <w:szCs w:val="24"/>
                            </w:rPr>
                          </w:pPr>
                          <w:r w:rsidRPr="00D0788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F1E72" id="_x0000_t202" coordsize="21600,21600" o:spt="202" path="m,l,21600r21600,l21600,xe">
              <v:stroke joinstyle="miter"/>
              <v:path gradientshapeok="t" o:connecttype="rect"/>
            </v:shapetype>
            <v:shape id="Text Box 1" o:spid="_x0000_s1028" type="#_x0000_t202" alt="OFFICIAL" style="position:absolute;margin-left:0;margin-top:0;width:43.45pt;height:35.65pt;z-index:251659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082D496F" w14:textId="4C66E61D" w:rsidR="00D0788D" w:rsidRPr="00D0788D" w:rsidRDefault="00D0788D" w:rsidP="00D0788D">
                    <w:pPr>
                      <w:spacing w:after="0"/>
                      <w:rPr>
                        <w:rFonts w:ascii="Calibri" w:eastAsia="Calibri" w:hAnsi="Calibri" w:cs="Calibri"/>
                        <w:noProof/>
                        <w:color w:val="000000"/>
                        <w:sz w:val="24"/>
                        <w:szCs w:val="24"/>
                      </w:rPr>
                    </w:pPr>
                    <w:r w:rsidRPr="00D0788D">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EA82C" w14:textId="77777777" w:rsidR="0023308F" w:rsidRPr="0056073C" w:rsidRDefault="0023308F" w:rsidP="005D764F">
      <w:pPr>
        <w:pStyle w:val="FootnoteSeparator"/>
      </w:pPr>
    </w:p>
    <w:p w14:paraId="73F67074" w14:textId="77777777" w:rsidR="0023308F" w:rsidRDefault="0023308F"/>
  </w:footnote>
  <w:footnote w:type="continuationSeparator" w:id="0">
    <w:p w14:paraId="0556464A" w14:textId="77777777" w:rsidR="0023308F" w:rsidRPr="00CA30B7" w:rsidRDefault="0023308F" w:rsidP="006D5A90">
      <w:pPr>
        <w:rPr>
          <w:lang w:val="en-US"/>
        </w:rPr>
      </w:pPr>
      <w:r w:rsidRPr="00CA30B7">
        <w:rPr>
          <w:lang w:val="en-US"/>
        </w:rPr>
        <w:t>_______</w:t>
      </w:r>
    </w:p>
    <w:p w14:paraId="59D32B3F" w14:textId="77777777" w:rsidR="0023308F" w:rsidRDefault="0023308F"/>
  </w:footnote>
  <w:footnote w:type="continuationNotice" w:id="1">
    <w:p w14:paraId="43C9563E" w14:textId="77777777" w:rsidR="0023308F" w:rsidRDefault="0023308F" w:rsidP="006D5A90"/>
    <w:p w14:paraId="1DFE61EA" w14:textId="77777777" w:rsidR="0023308F" w:rsidRDefault="00233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F4AF"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0" behindDoc="0" locked="1" layoutInCell="1" allowOverlap="1" wp14:anchorId="29A27AE1" wp14:editId="5950DE68">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514D86B">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80D5DB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1" behindDoc="0" locked="0" layoutInCell="1" allowOverlap="1" wp14:anchorId="0E711F5D" wp14:editId="24CCF5A0">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53A2CE1">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5F16CCA0">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65F7AF7F" wp14:editId="6A149A10">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23645F6">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84E494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33674C7A" wp14:editId="1CEDB70B">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B3FD6A0">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D1A899C">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693E8DA" wp14:editId="5358D474">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7CBA388F">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7E07103">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1DB3724" wp14:editId="21DF211E">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9D64F39">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24F00BC">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CD"/>
    <w:multiLevelType w:val="hybridMultilevel"/>
    <w:tmpl w:val="8CB8EEE6"/>
    <w:lvl w:ilvl="0" w:tplc="EDF8048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75447F3"/>
    <w:multiLevelType w:val="hybridMultilevel"/>
    <w:tmpl w:val="EE7CC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D0D64EC"/>
    <w:multiLevelType w:val="hybridMultilevel"/>
    <w:tmpl w:val="4026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C35C53"/>
    <w:multiLevelType w:val="hybridMultilevel"/>
    <w:tmpl w:val="359ABEAE"/>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0">
    <w:nsid w:val="46D93A3E"/>
    <w:multiLevelType w:val="hybridMultilevel"/>
    <w:tmpl w:val="ABFA1BB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5A849D5"/>
    <w:multiLevelType w:val="multilevel"/>
    <w:tmpl w:val="EF82006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1" w15:restartNumberingAfterBreak="0">
    <w:nsid w:val="6C136179"/>
    <w:multiLevelType w:val="hybridMultilevel"/>
    <w:tmpl w:val="61BC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7D284207"/>
    <w:multiLevelType w:val="multilevel"/>
    <w:tmpl w:val="33E68A32"/>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7"/>
  </w:num>
  <w:num w:numId="3" w16cid:durableId="985085104">
    <w:abstractNumId w:val="9"/>
  </w:num>
  <w:num w:numId="4" w16cid:durableId="1872112631">
    <w:abstractNumId w:val="11"/>
  </w:num>
  <w:num w:numId="5" w16cid:durableId="336812815">
    <w:abstractNumId w:val="23"/>
  </w:num>
  <w:num w:numId="6" w16cid:durableId="155153463">
    <w:abstractNumId w:val="1"/>
  </w:num>
  <w:num w:numId="7" w16cid:durableId="103154041">
    <w:abstractNumId w:val="28"/>
  </w:num>
  <w:num w:numId="8" w16cid:durableId="1308436166">
    <w:abstractNumId w:val="25"/>
  </w:num>
  <w:num w:numId="9" w16cid:durableId="1335643199">
    <w:abstractNumId w:val="35"/>
  </w:num>
  <w:num w:numId="10" w16cid:durableId="1160577431">
    <w:abstractNumId w:val="27"/>
  </w:num>
  <w:num w:numId="11" w16cid:durableId="1673139647">
    <w:abstractNumId w:val="14"/>
  </w:num>
  <w:num w:numId="12" w16cid:durableId="1742215375">
    <w:abstractNumId w:val="45"/>
  </w:num>
  <w:num w:numId="13" w16cid:durableId="664823544">
    <w:abstractNumId w:val="42"/>
  </w:num>
  <w:num w:numId="14" w16cid:durableId="2074817869">
    <w:abstractNumId w:val="3"/>
  </w:num>
  <w:num w:numId="15" w16cid:durableId="2043094623">
    <w:abstractNumId w:val="21"/>
  </w:num>
  <w:num w:numId="16" w16cid:durableId="216746798">
    <w:abstractNumId w:val="24"/>
  </w:num>
  <w:num w:numId="17" w16cid:durableId="693305892">
    <w:abstractNumId w:val="31"/>
  </w:num>
  <w:num w:numId="18" w16cid:durableId="2134473394">
    <w:abstractNumId w:val="36"/>
  </w:num>
  <w:num w:numId="19" w16cid:durableId="909269556">
    <w:abstractNumId w:val="20"/>
  </w:num>
  <w:num w:numId="20" w16cid:durableId="951321378">
    <w:abstractNumId w:val="41"/>
  </w:num>
  <w:num w:numId="21" w16cid:durableId="56283236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DD2DAF"/>
    <w:rsid w:val="00000194"/>
    <w:rsid w:val="00000812"/>
    <w:rsid w:val="000008D2"/>
    <w:rsid w:val="00000901"/>
    <w:rsid w:val="00000925"/>
    <w:rsid w:val="00001D81"/>
    <w:rsid w:val="00002691"/>
    <w:rsid w:val="00003260"/>
    <w:rsid w:val="0000351E"/>
    <w:rsid w:val="000035F6"/>
    <w:rsid w:val="00004327"/>
    <w:rsid w:val="00004810"/>
    <w:rsid w:val="00004A68"/>
    <w:rsid w:val="00004C95"/>
    <w:rsid w:val="00004EEE"/>
    <w:rsid w:val="00005085"/>
    <w:rsid w:val="000058A9"/>
    <w:rsid w:val="00005CCD"/>
    <w:rsid w:val="00005F69"/>
    <w:rsid w:val="00006884"/>
    <w:rsid w:val="000068CA"/>
    <w:rsid w:val="00006CBB"/>
    <w:rsid w:val="0000736B"/>
    <w:rsid w:val="00007A11"/>
    <w:rsid w:val="000105A9"/>
    <w:rsid w:val="00010783"/>
    <w:rsid w:val="000112BF"/>
    <w:rsid w:val="00011BB2"/>
    <w:rsid w:val="00011C29"/>
    <w:rsid w:val="00011F46"/>
    <w:rsid w:val="0001216C"/>
    <w:rsid w:val="000125A5"/>
    <w:rsid w:val="000128AB"/>
    <w:rsid w:val="0001294B"/>
    <w:rsid w:val="00012BAE"/>
    <w:rsid w:val="00012BCD"/>
    <w:rsid w:val="00012D6E"/>
    <w:rsid w:val="00012DF8"/>
    <w:rsid w:val="00012FAF"/>
    <w:rsid w:val="0001307F"/>
    <w:rsid w:val="000131E5"/>
    <w:rsid w:val="000133B3"/>
    <w:rsid w:val="000139F9"/>
    <w:rsid w:val="00013A21"/>
    <w:rsid w:val="00013C91"/>
    <w:rsid w:val="000147D8"/>
    <w:rsid w:val="00014AD2"/>
    <w:rsid w:val="00015220"/>
    <w:rsid w:val="000152AC"/>
    <w:rsid w:val="00015655"/>
    <w:rsid w:val="000159F4"/>
    <w:rsid w:val="000160DB"/>
    <w:rsid w:val="0001628F"/>
    <w:rsid w:val="0001645A"/>
    <w:rsid w:val="0001656F"/>
    <w:rsid w:val="00016927"/>
    <w:rsid w:val="00016A6F"/>
    <w:rsid w:val="00016F11"/>
    <w:rsid w:val="00017A37"/>
    <w:rsid w:val="00017E78"/>
    <w:rsid w:val="000200A9"/>
    <w:rsid w:val="00020166"/>
    <w:rsid w:val="00020425"/>
    <w:rsid w:val="0002048A"/>
    <w:rsid w:val="00020A83"/>
    <w:rsid w:val="00020D21"/>
    <w:rsid w:val="0002104B"/>
    <w:rsid w:val="00021A67"/>
    <w:rsid w:val="00022529"/>
    <w:rsid w:val="000225DB"/>
    <w:rsid w:val="000227F5"/>
    <w:rsid w:val="00022FC9"/>
    <w:rsid w:val="0002313E"/>
    <w:rsid w:val="000231D3"/>
    <w:rsid w:val="00023528"/>
    <w:rsid w:val="00023619"/>
    <w:rsid w:val="0002435E"/>
    <w:rsid w:val="00024DE5"/>
    <w:rsid w:val="00024F9A"/>
    <w:rsid w:val="0002586C"/>
    <w:rsid w:val="00025915"/>
    <w:rsid w:val="000265EA"/>
    <w:rsid w:val="00026DA1"/>
    <w:rsid w:val="00026DC2"/>
    <w:rsid w:val="00026F6C"/>
    <w:rsid w:val="000273C5"/>
    <w:rsid w:val="00030105"/>
    <w:rsid w:val="000304FA"/>
    <w:rsid w:val="00030A38"/>
    <w:rsid w:val="0003160B"/>
    <w:rsid w:val="00031851"/>
    <w:rsid w:val="00031D5F"/>
    <w:rsid w:val="00032509"/>
    <w:rsid w:val="0003300C"/>
    <w:rsid w:val="000331F6"/>
    <w:rsid w:val="000332EC"/>
    <w:rsid w:val="000333E4"/>
    <w:rsid w:val="000337A3"/>
    <w:rsid w:val="000339D6"/>
    <w:rsid w:val="000343D3"/>
    <w:rsid w:val="000346D1"/>
    <w:rsid w:val="00034E7A"/>
    <w:rsid w:val="0003565D"/>
    <w:rsid w:val="0003571F"/>
    <w:rsid w:val="00036064"/>
    <w:rsid w:val="000360F2"/>
    <w:rsid w:val="00036D45"/>
    <w:rsid w:val="00036D4A"/>
    <w:rsid w:val="0003726A"/>
    <w:rsid w:val="00037321"/>
    <w:rsid w:val="000374E9"/>
    <w:rsid w:val="00037830"/>
    <w:rsid w:val="00037BF5"/>
    <w:rsid w:val="00037DE7"/>
    <w:rsid w:val="00037F96"/>
    <w:rsid w:val="000408B7"/>
    <w:rsid w:val="00040E63"/>
    <w:rsid w:val="00040EB4"/>
    <w:rsid w:val="00041012"/>
    <w:rsid w:val="000411A2"/>
    <w:rsid w:val="00041613"/>
    <w:rsid w:val="00041B06"/>
    <w:rsid w:val="00042903"/>
    <w:rsid w:val="00042A5A"/>
    <w:rsid w:val="000433DC"/>
    <w:rsid w:val="000438E3"/>
    <w:rsid w:val="00043F27"/>
    <w:rsid w:val="00043FEB"/>
    <w:rsid w:val="00044607"/>
    <w:rsid w:val="00044A5B"/>
    <w:rsid w:val="00045202"/>
    <w:rsid w:val="000452CC"/>
    <w:rsid w:val="0004603D"/>
    <w:rsid w:val="0004675A"/>
    <w:rsid w:val="00046F44"/>
    <w:rsid w:val="000473F4"/>
    <w:rsid w:val="00050713"/>
    <w:rsid w:val="00050A71"/>
    <w:rsid w:val="00050BD9"/>
    <w:rsid w:val="00050F0B"/>
    <w:rsid w:val="00051BFC"/>
    <w:rsid w:val="00051D5C"/>
    <w:rsid w:val="0005201D"/>
    <w:rsid w:val="00052454"/>
    <w:rsid w:val="0005252A"/>
    <w:rsid w:val="000528CB"/>
    <w:rsid w:val="000531C8"/>
    <w:rsid w:val="00053C58"/>
    <w:rsid w:val="00053CC3"/>
    <w:rsid w:val="00053D4D"/>
    <w:rsid w:val="00054A64"/>
    <w:rsid w:val="0005566D"/>
    <w:rsid w:val="0005578D"/>
    <w:rsid w:val="000558B3"/>
    <w:rsid w:val="00055A62"/>
    <w:rsid w:val="00056024"/>
    <w:rsid w:val="0005629F"/>
    <w:rsid w:val="000568C0"/>
    <w:rsid w:val="000574CC"/>
    <w:rsid w:val="000574DD"/>
    <w:rsid w:val="00057E25"/>
    <w:rsid w:val="00057EB4"/>
    <w:rsid w:val="0006089A"/>
    <w:rsid w:val="00060B9F"/>
    <w:rsid w:val="00060E91"/>
    <w:rsid w:val="000610DD"/>
    <w:rsid w:val="0006141F"/>
    <w:rsid w:val="00061F44"/>
    <w:rsid w:val="000623E6"/>
    <w:rsid w:val="000634B5"/>
    <w:rsid w:val="000636FD"/>
    <w:rsid w:val="00063A7B"/>
    <w:rsid w:val="00064148"/>
    <w:rsid w:val="00064178"/>
    <w:rsid w:val="000645D3"/>
    <w:rsid w:val="00064813"/>
    <w:rsid w:val="00064E66"/>
    <w:rsid w:val="00065CD8"/>
    <w:rsid w:val="00065DD8"/>
    <w:rsid w:val="0006615E"/>
    <w:rsid w:val="00066309"/>
    <w:rsid w:val="0006651D"/>
    <w:rsid w:val="00066A4B"/>
    <w:rsid w:val="00066BD0"/>
    <w:rsid w:val="00066D49"/>
    <w:rsid w:val="0006707D"/>
    <w:rsid w:val="000672C6"/>
    <w:rsid w:val="00067A55"/>
    <w:rsid w:val="00067B0C"/>
    <w:rsid w:val="00067E86"/>
    <w:rsid w:val="00067EEC"/>
    <w:rsid w:val="00070773"/>
    <w:rsid w:val="000708F2"/>
    <w:rsid w:val="0007095A"/>
    <w:rsid w:val="00070B05"/>
    <w:rsid w:val="0007166A"/>
    <w:rsid w:val="00071FC0"/>
    <w:rsid w:val="00072080"/>
    <w:rsid w:val="0007232D"/>
    <w:rsid w:val="0007247D"/>
    <w:rsid w:val="000728D9"/>
    <w:rsid w:val="00072E7B"/>
    <w:rsid w:val="000739ED"/>
    <w:rsid w:val="00073EF4"/>
    <w:rsid w:val="00073FC4"/>
    <w:rsid w:val="0007432F"/>
    <w:rsid w:val="00074537"/>
    <w:rsid w:val="00074A56"/>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591"/>
    <w:rsid w:val="000809F5"/>
    <w:rsid w:val="00080B70"/>
    <w:rsid w:val="00082149"/>
    <w:rsid w:val="00082521"/>
    <w:rsid w:val="0008257E"/>
    <w:rsid w:val="00082701"/>
    <w:rsid w:val="00082A1C"/>
    <w:rsid w:val="00082CAC"/>
    <w:rsid w:val="00082EEC"/>
    <w:rsid w:val="00082F2B"/>
    <w:rsid w:val="00082FFF"/>
    <w:rsid w:val="00083018"/>
    <w:rsid w:val="00083241"/>
    <w:rsid w:val="000833E8"/>
    <w:rsid w:val="000838F2"/>
    <w:rsid w:val="00083C1F"/>
    <w:rsid w:val="00084244"/>
    <w:rsid w:val="000842B0"/>
    <w:rsid w:val="0008438B"/>
    <w:rsid w:val="000843B4"/>
    <w:rsid w:val="00084998"/>
    <w:rsid w:val="00084C58"/>
    <w:rsid w:val="00084E5E"/>
    <w:rsid w:val="0008549E"/>
    <w:rsid w:val="00085767"/>
    <w:rsid w:val="00085809"/>
    <w:rsid w:val="00085B6D"/>
    <w:rsid w:val="00086400"/>
    <w:rsid w:val="0008678B"/>
    <w:rsid w:val="00086C5B"/>
    <w:rsid w:val="00087019"/>
    <w:rsid w:val="00087157"/>
    <w:rsid w:val="00087304"/>
    <w:rsid w:val="0008765C"/>
    <w:rsid w:val="0008786C"/>
    <w:rsid w:val="00087AA2"/>
    <w:rsid w:val="00087CE5"/>
    <w:rsid w:val="00087DBC"/>
    <w:rsid w:val="0009026C"/>
    <w:rsid w:val="00090C31"/>
    <w:rsid w:val="00090CB5"/>
    <w:rsid w:val="00090D68"/>
    <w:rsid w:val="00090F05"/>
    <w:rsid w:val="0009129D"/>
    <w:rsid w:val="000913B9"/>
    <w:rsid w:val="00091698"/>
    <w:rsid w:val="00091947"/>
    <w:rsid w:val="00091C6D"/>
    <w:rsid w:val="00091E67"/>
    <w:rsid w:val="000922A4"/>
    <w:rsid w:val="0009270C"/>
    <w:rsid w:val="00092C13"/>
    <w:rsid w:val="00092D64"/>
    <w:rsid w:val="00093079"/>
    <w:rsid w:val="00093AB0"/>
    <w:rsid w:val="00093DB2"/>
    <w:rsid w:val="000940B9"/>
    <w:rsid w:val="00094652"/>
    <w:rsid w:val="00094887"/>
    <w:rsid w:val="00094C04"/>
    <w:rsid w:val="00095774"/>
    <w:rsid w:val="000957C3"/>
    <w:rsid w:val="00095B03"/>
    <w:rsid w:val="00095BF8"/>
    <w:rsid w:val="00095C11"/>
    <w:rsid w:val="00095E93"/>
    <w:rsid w:val="0009618E"/>
    <w:rsid w:val="0009636C"/>
    <w:rsid w:val="000963A5"/>
    <w:rsid w:val="000969CC"/>
    <w:rsid w:val="00097178"/>
    <w:rsid w:val="000971A5"/>
    <w:rsid w:val="0009762F"/>
    <w:rsid w:val="000A0157"/>
    <w:rsid w:val="000A01E2"/>
    <w:rsid w:val="000A043A"/>
    <w:rsid w:val="000A06F1"/>
    <w:rsid w:val="000A0740"/>
    <w:rsid w:val="000A0772"/>
    <w:rsid w:val="000A07D4"/>
    <w:rsid w:val="000A0853"/>
    <w:rsid w:val="000A0D39"/>
    <w:rsid w:val="000A0ECF"/>
    <w:rsid w:val="000A10AE"/>
    <w:rsid w:val="000A1228"/>
    <w:rsid w:val="000A1312"/>
    <w:rsid w:val="000A13C1"/>
    <w:rsid w:val="000A1492"/>
    <w:rsid w:val="000A1A10"/>
    <w:rsid w:val="000A25A3"/>
    <w:rsid w:val="000A277B"/>
    <w:rsid w:val="000A2A5F"/>
    <w:rsid w:val="000A3203"/>
    <w:rsid w:val="000A3314"/>
    <w:rsid w:val="000A35D7"/>
    <w:rsid w:val="000A3E5B"/>
    <w:rsid w:val="000A43C4"/>
    <w:rsid w:val="000A4DD8"/>
    <w:rsid w:val="000A513C"/>
    <w:rsid w:val="000A5285"/>
    <w:rsid w:val="000A5399"/>
    <w:rsid w:val="000A55E9"/>
    <w:rsid w:val="000A56AA"/>
    <w:rsid w:val="000A5808"/>
    <w:rsid w:val="000A6056"/>
    <w:rsid w:val="000A62FB"/>
    <w:rsid w:val="000A64D2"/>
    <w:rsid w:val="000A64DF"/>
    <w:rsid w:val="000A65C4"/>
    <w:rsid w:val="000A667A"/>
    <w:rsid w:val="000A6AD7"/>
    <w:rsid w:val="000A6C63"/>
    <w:rsid w:val="000B010B"/>
    <w:rsid w:val="000B0155"/>
    <w:rsid w:val="000B02C8"/>
    <w:rsid w:val="000B07C0"/>
    <w:rsid w:val="000B1783"/>
    <w:rsid w:val="000B1ACE"/>
    <w:rsid w:val="000B2770"/>
    <w:rsid w:val="000B36D8"/>
    <w:rsid w:val="000B389F"/>
    <w:rsid w:val="000B38B7"/>
    <w:rsid w:val="000B497E"/>
    <w:rsid w:val="000B51BB"/>
    <w:rsid w:val="000B5385"/>
    <w:rsid w:val="000B59CB"/>
    <w:rsid w:val="000B5AC1"/>
    <w:rsid w:val="000B5B6D"/>
    <w:rsid w:val="000B5CEC"/>
    <w:rsid w:val="000B6301"/>
    <w:rsid w:val="000B65EE"/>
    <w:rsid w:val="000B68DA"/>
    <w:rsid w:val="000B6910"/>
    <w:rsid w:val="000B6A5F"/>
    <w:rsid w:val="000B6E1A"/>
    <w:rsid w:val="000B7133"/>
    <w:rsid w:val="000B74D9"/>
    <w:rsid w:val="000B7DA4"/>
    <w:rsid w:val="000C02EC"/>
    <w:rsid w:val="000C036C"/>
    <w:rsid w:val="000C043D"/>
    <w:rsid w:val="000C1CA0"/>
    <w:rsid w:val="000C1FD2"/>
    <w:rsid w:val="000C24E9"/>
    <w:rsid w:val="000C254D"/>
    <w:rsid w:val="000C269E"/>
    <w:rsid w:val="000C2D7C"/>
    <w:rsid w:val="000C2D80"/>
    <w:rsid w:val="000C3365"/>
    <w:rsid w:val="000C3390"/>
    <w:rsid w:val="000C3746"/>
    <w:rsid w:val="000C3827"/>
    <w:rsid w:val="000C3BCA"/>
    <w:rsid w:val="000C4032"/>
    <w:rsid w:val="000C4237"/>
    <w:rsid w:val="000C440C"/>
    <w:rsid w:val="000C4598"/>
    <w:rsid w:val="000C46FD"/>
    <w:rsid w:val="000C4A68"/>
    <w:rsid w:val="000C4AFB"/>
    <w:rsid w:val="000C5725"/>
    <w:rsid w:val="000C5C01"/>
    <w:rsid w:val="000C6185"/>
    <w:rsid w:val="000C619E"/>
    <w:rsid w:val="000C620E"/>
    <w:rsid w:val="000C782D"/>
    <w:rsid w:val="000C787F"/>
    <w:rsid w:val="000C7BB4"/>
    <w:rsid w:val="000C7E16"/>
    <w:rsid w:val="000D01DB"/>
    <w:rsid w:val="000D02C6"/>
    <w:rsid w:val="000D038D"/>
    <w:rsid w:val="000D0471"/>
    <w:rsid w:val="000D04B1"/>
    <w:rsid w:val="000D04F8"/>
    <w:rsid w:val="000D057E"/>
    <w:rsid w:val="000D081F"/>
    <w:rsid w:val="000D0D74"/>
    <w:rsid w:val="000D0DDA"/>
    <w:rsid w:val="000D0FA2"/>
    <w:rsid w:val="000D17B0"/>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0AE2"/>
    <w:rsid w:val="000E1777"/>
    <w:rsid w:val="000E1EBC"/>
    <w:rsid w:val="000E212A"/>
    <w:rsid w:val="000E2AE4"/>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8A"/>
    <w:rsid w:val="000E79F7"/>
    <w:rsid w:val="000E7A53"/>
    <w:rsid w:val="000E7E4A"/>
    <w:rsid w:val="000E7F29"/>
    <w:rsid w:val="000F00C0"/>
    <w:rsid w:val="000F05A2"/>
    <w:rsid w:val="000F0977"/>
    <w:rsid w:val="000F0AB0"/>
    <w:rsid w:val="000F0D5B"/>
    <w:rsid w:val="000F1017"/>
    <w:rsid w:val="000F15A1"/>
    <w:rsid w:val="000F1655"/>
    <w:rsid w:val="000F172C"/>
    <w:rsid w:val="000F1954"/>
    <w:rsid w:val="000F1B2C"/>
    <w:rsid w:val="000F1D34"/>
    <w:rsid w:val="000F1E52"/>
    <w:rsid w:val="000F2037"/>
    <w:rsid w:val="000F26D5"/>
    <w:rsid w:val="000F2AE7"/>
    <w:rsid w:val="000F2BEC"/>
    <w:rsid w:val="000F2FCE"/>
    <w:rsid w:val="000F3362"/>
    <w:rsid w:val="000F39C2"/>
    <w:rsid w:val="000F3C60"/>
    <w:rsid w:val="000F3FE3"/>
    <w:rsid w:val="000F40A7"/>
    <w:rsid w:val="000F436A"/>
    <w:rsid w:val="000F47F5"/>
    <w:rsid w:val="000F4BAE"/>
    <w:rsid w:val="000F4D26"/>
    <w:rsid w:val="000F515F"/>
    <w:rsid w:val="000F59FB"/>
    <w:rsid w:val="000F5C08"/>
    <w:rsid w:val="000F5CD0"/>
    <w:rsid w:val="000F5E55"/>
    <w:rsid w:val="000F5FFD"/>
    <w:rsid w:val="000F6093"/>
    <w:rsid w:val="000F661E"/>
    <w:rsid w:val="000F66F3"/>
    <w:rsid w:val="000F696C"/>
    <w:rsid w:val="000F72AB"/>
    <w:rsid w:val="000F7466"/>
    <w:rsid w:val="000F7BB5"/>
    <w:rsid w:val="000F7C2D"/>
    <w:rsid w:val="001000FE"/>
    <w:rsid w:val="0010018C"/>
    <w:rsid w:val="00100440"/>
    <w:rsid w:val="00101154"/>
    <w:rsid w:val="00101215"/>
    <w:rsid w:val="00101401"/>
    <w:rsid w:val="001014ED"/>
    <w:rsid w:val="00101A40"/>
    <w:rsid w:val="00101A91"/>
    <w:rsid w:val="00101FF8"/>
    <w:rsid w:val="001023F4"/>
    <w:rsid w:val="0010242E"/>
    <w:rsid w:val="00102A1D"/>
    <w:rsid w:val="00102D94"/>
    <w:rsid w:val="00102E6D"/>
    <w:rsid w:val="00103C12"/>
    <w:rsid w:val="001042E1"/>
    <w:rsid w:val="0010455D"/>
    <w:rsid w:val="00104848"/>
    <w:rsid w:val="00104C22"/>
    <w:rsid w:val="00105028"/>
    <w:rsid w:val="0010532E"/>
    <w:rsid w:val="00105C15"/>
    <w:rsid w:val="00105FBE"/>
    <w:rsid w:val="00106BF0"/>
    <w:rsid w:val="00107256"/>
    <w:rsid w:val="00107C8F"/>
    <w:rsid w:val="001100F7"/>
    <w:rsid w:val="0011038E"/>
    <w:rsid w:val="0011045B"/>
    <w:rsid w:val="00110623"/>
    <w:rsid w:val="00110760"/>
    <w:rsid w:val="0011087C"/>
    <w:rsid w:val="00110964"/>
    <w:rsid w:val="0011132C"/>
    <w:rsid w:val="001114CB"/>
    <w:rsid w:val="00111D9E"/>
    <w:rsid w:val="0011235E"/>
    <w:rsid w:val="001124D7"/>
    <w:rsid w:val="001129F9"/>
    <w:rsid w:val="00112A56"/>
    <w:rsid w:val="00112B88"/>
    <w:rsid w:val="00112EDB"/>
    <w:rsid w:val="00112FA5"/>
    <w:rsid w:val="00112FC9"/>
    <w:rsid w:val="00113496"/>
    <w:rsid w:val="0011371C"/>
    <w:rsid w:val="00113737"/>
    <w:rsid w:val="00113A48"/>
    <w:rsid w:val="00113D4F"/>
    <w:rsid w:val="00113EE7"/>
    <w:rsid w:val="0011429D"/>
    <w:rsid w:val="00114377"/>
    <w:rsid w:val="0011480F"/>
    <w:rsid w:val="0011501B"/>
    <w:rsid w:val="001153B8"/>
    <w:rsid w:val="001153CE"/>
    <w:rsid w:val="001156B1"/>
    <w:rsid w:val="0011585A"/>
    <w:rsid w:val="00116264"/>
    <w:rsid w:val="00116413"/>
    <w:rsid w:val="001167C6"/>
    <w:rsid w:val="001169AD"/>
    <w:rsid w:val="001176AC"/>
    <w:rsid w:val="00117809"/>
    <w:rsid w:val="00117D53"/>
    <w:rsid w:val="00120092"/>
    <w:rsid w:val="0012041B"/>
    <w:rsid w:val="00120D59"/>
    <w:rsid w:val="001218C4"/>
    <w:rsid w:val="0012246B"/>
    <w:rsid w:val="001228AC"/>
    <w:rsid w:val="001230A0"/>
    <w:rsid w:val="00123111"/>
    <w:rsid w:val="001235E3"/>
    <w:rsid w:val="00123633"/>
    <w:rsid w:val="00123704"/>
    <w:rsid w:val="00124087"/>
    <w:rsid w:val="001242E9"/>
    <w:rsid w:val="001244D8"/>
    <w:rsid w:val="00124782"/>
    <w:rsid w:val="0012486F"/>
    <w:rsid w:val="00124BC5"/>
    <w:rsid w:val="0012511D"/>
    <w:rsid w:val="001252B3"/>
    <w:rsid w:val="00125676"/>
    <w:rsid w:val="0012573B"/>
    <w:rsid w:val="0012652C"/>
    <w:rsid w:val="001267C9"/>
    <w:rsid w:val="001268C6"/>
    <w:rsid w:val="00126943"/>
    <w:rsid w:val="00127337"/>
    <w:rsid w:val="00127495"/>
    <w:rsid w:val="001274AA"/>
    <w:rsid w:val="001278BC"/>
    <w:rsid w:val="001301E1"/>
    <w:rsid w:val="001302AB"/>
    <w:rsid w:val="0013044E"/>
    <w:rsid w:val="00130471"/>
    <w:rsid w:val="00130735"/>
    <w:rsid w:val="00130B14"/>
    <w:rsid w:val="0013134A"/>
    <w:rsid w:val="00131DA8"/>
    <w:rsid w:val="00131E5E"/>
    <w:rsid w:val="001320DB"/>
    <w:rsid w:val="0013245E"/>
    <w:rsid w:val="00132534"/>
    <w:rsid w:val="00132ECF"/>
    <w:rsid w:val="0013375C"/>
    <w:rsid w:val="00133CEB"/>
    <w:rsid w:val="00133DA1"/>
    <w:rsid w:val="00133EF1"/>
    <w:rsid w:val="00133FBF"/>
    <w:rsid w:val="00134222"/>
    <w:rsid w:val="00134985"/>
    <w:rsid w:val="00134F1F"/>
    <w:rsid w:val="00135663"/>
    <w:rsid w:val="001359FC"/>
    <w:rsid w:val="00135A21"/>
    <w:rsid w:val="0013609B"/>
    <w:rsid w:val="001369F7"/>
    <w:rsid w:val="00136DBE"/>
    <w:rsid w:val="001378AA"/>
    <w:rsid w:val="00137A24"/>
    <w:rsid w:val="00137E68"/>
    <w:rsid w:val="001406CA"/>
    <w:rsid w:val="00140952"/>
    <w:rsid w:val="00140EE5"/>
    <w:rsid w:val="001417FF"/>
    <w:rsid w:val="00141D5D"/>
    <w:rsid w:val="00141FDF"/>
    <w:rsid w:val="00142793"/>
    <w:rsid w:val="00142974"/>
    <w:rsid w:val="00143911"/>
    <w:rsid w:val="00143CE6"/>
    <w:rsid w:val="0014423E"/>
    <w:rsid w:val="00144787"/>
    <w:rsid w:val="00145F74"/>
    <w:rsid w:val="0014604E"/>
    <w:rsid w:val="00146947"/>
    <w:rsid w:val="00146B46"/>
    <w:rsid w:val="00146B72"/>
    <w:rsid w:val="00147141"/>
    <w:rsid w:val="0014722D"/>
    <w:rsid w:val="00147B60"/>
    <w:rsid w:val="00150746"/>
    <w:rsid w:val="00151331"/>
    <w:rsid w:val="00151BF0"/>
    <w:rsid w:val="0015204C"/>
    <w:rsid w:val="0015204F"/>
    <w:rsid w:val="001520C5"/>
    <w:rsid w:val="00152DC6"/>
    <w:rsid w:val="00152E41"/>
    <w:rsid w:val="001533E4"/>
    <w:rsid w:val="001536B2"/>
    <w:rsid w:val="0015389D"/>
    <w:rsid w:val="001538EE"/>
    <w:rsid w:val="0015405B"/>
    <w:rsid w:val="00155192"/>
    <w:rsid w:val="00155522"/>
    <w:rsid w:val="00155B41"/>
    <w:rsid w:val="00155B79"/>
    <w:rsid w:val="00155EE8"/>
    <w:rsid w:val="00156344"/>
    <w:rsid w:val="00156406"/>
    <w:rsid w:val="001564A6"/>
    <w:rsid w:val="001565D2"/>
    <w:rsid w:val="0015669A"/>
    <w:rsid w:val="001569A7"/>
    <w:rsid w:val="00156BC1"/>
    <w:rsid w:val="00156DCB"/>
    <w:rsid w:val="001571C1"/>
    <w:rsid w:val="001573C7"/>
    <w:rsid w:val="001574B6"/>
    <w:rsid w:val="00157CE1"/>
    <w:rsid w:val="00157F04"/>
    <w:rsid w:val="00157FB6"/>
    <w:rsid w:val="001603F9"/>
    <w:rsid w:val="00160C09"/>
    <w:rsid w:val="00160D51"/>
    <w:rsid w:val="00160EA5"/>
    <w:rsid w:val="00161183"/>
    <w:rsid w:val="00161450"/>
    <w:rsid w:val="001617B2"/>
    <w:rsid w:val="00161A18"/>
    <w:rsid w:val="00161DFE"/>
    <w:rsid w:val="00162508"/>
    <w:rsid w:val="0016271B"/>
    <w:rsid w:val="001629B6"/>
    <w:rsid w:val="00162EBC"/>
    <w:rsid w:val="0016330D"/>
    <w:rsid w:val="0016336A"/>
    <w:rsid w:val="00163A5B"/>
    <w:rsid w:val="00163A88"/>
    <w:rsid w:val="00163AEA"/>
    <w:rsid w:val="00164012"/>
    <w:rsid w:val="001640D2"/>
    <w:rsid w:val="001644C7"/>
    <w:rsid w:val="00164716"/>
    <w:rsid w:val="00164A05"/>
    <w:rsid w:val="001651B6"/>
    <w:rsid w:val="00165E60"/>
    <w:rsid w:val="00166097"/>
    <w:rsid w:val="00166DAD"/>
    <w:rsid w:val="00166E6D"/>
    <w:rsid w:val="00166FB5"/>
    <w:rsid w:val="00167022"/>
    <w:rsid w:val="0016718E"/>
    <w:rsid w:val="00167AEE"/>
    <w:rsid w:val="001705A9"/>
    <w:rsid w:val="0017060B"/>
    <w:rsid w:val="00170701"/>
    <w:rsid w:val="00170D54"/>
    <w:rsid w:val="00170E21"/>
    <w:rsid w:val="00171486"/>
    <w:rsid w:val="001717B7"/>
    <w:rsid w:val="00171A3B"/>
    <w:rsid w:val="00171B71"/>
    <w:rsid w:val="00171C7C"/>
    <w:rsid w:val="00172637"/>
    <w:rsid w:val="001726D4"/>
    <w:rsid w:val="001728B5"/>
    <w:rsid w:val="001729AF"/>
    <w:rsid w:val="0017336D"/>
    <w:rsid w:val="00173F1A"/>
    <w:rsid w:val="00174052"/>
    <w:rsid w:val="001745CE"/>
    <w:rsid w:val="001745F4"/>
    <w:rsid w:val="001748CE"/>
    <w:rsid w:val="00174A53"/>
    <w:rsid w:val="00174E84"/>
    <w:rsid w:val="001750A0"/>
    <w:rsid w:val="00175DCC"/>
    <w:rsid w:val="001762F3"/>
    <w:rsid w:val="001766D2"/>
    <w:rsid w:val="001768FA"/>
    <w:rsid w:val="001769A8"/>
    <w:rsid w:val="00177179"/>
    <w:rsid w:val="0017749D"/>
    <w:rsid w:val="001778A7"/>
    <w:rsid w:val="00177BA7"/>
    <w:rsid w:val="00177D66"/>
    <w:rsid w:val="00177F02"/>
    <w:rsid w:val="001806B5"/>
    <w:rsid w:val="001806EE"/>
    <w:rsid w:val="00180E8D"/>
    <w:rsid w:val="00180F3A"/>
    <w:rsid w:val="00180FF8"/>
    <w:rsid w:val="001813B0"/>
    <w:rsid w:val="001818D8"/>
    <w:rsid w:val="0018239D"/>
    <w:rsid w:val="0018271E"/>
    <w:rsid w:val="001827CC"/>
    <w:rsid w:val="00183096"/>
    <w:rsid w:val="00183148"/>
    <w:rsid w:val="001835D2"/>
    <w:rsid w:val="0018426D"/>
    <w:rsid w:val="00184490"/>
    <w:rsid w:val="001844C6"/>
    <w:rsid w:val="001845EF"/>
    <w:rsid w:val="00184B03"/>
    <w:rsid w:val="001854CA"/>
    <w:rsid w:val="00185BF1"/>
    <w:rsid w:val="00186186"/>
    <w:rsid w:val="0018625D"/>
    <w:rsid w:val="0018645A"/>
    <w:rsid w:val="001864AD"/>
    <w:rsid w:val="00186A77"/>
    <w:rsid w:val="00186B8F"/>
    <w:rsid w:val="001870BC"/>
    <w:rsid w:val="00187483"/>
    <w:rsid w:val="001874D7"/>
    <w:rsid w:val="00187828"/>
    <w:rsid w:val="00187B9E"/>
    <w:rsid w:val="001900C7"/>
    <w:rsid w:val="001903F5"/>
    <w:rsid w:val="00190B50"/>
    <w:rsid w:val="00191026"/>
    <w:rsid w:val="001910A2"/>
    <w:rsid w:val="00191188"/>
    <w:rsid w:val="001911BB"/>
    <w:rsid w:val="00191308"/>
    <w:rsid w:val="00191D42"/>
    <w:rsid w:val="00192A5A"/>
    <w:rsid w:val="00192DC6"/>
    <w:rsid w:val="00192F5C"/>
    <w:rsid w:val="00193C8F"/>
    <w:rsid w:val="00194013"/>
    <w:rsid w:val="001940C1"/>
    <w:rsid w:val="001942E7"/>
    <w:rsid w:val="001945C8"/>
    <w:rsid w:val="0019461C"/>
    <w:rsid w:val="00194770"/>
    <w:rsid w:val="00194A76"/>
    <w:rsid w:val="00194AAE"/>
    <w:rsid w:val="00194B60"/>
    <w:rsid w:val="00195445"/>
    <w:rsid w:val="00195456"/>
    <w:rsid w:val="001955FB"/>
    <w:rsid w:val="00195759"/>
    <w:rsid w:val="00195D19"/>
    <w:rsid w:val="00195DF5"/>
    <w:rsid w:val="001965FF"/>
    <w:rsid w:val="00196A24"/>
    <w:rsid w:val="00196D5F"/>
    <w:rsid w:val="00196E13"/>
    <w:rsid w:val="0019756C"/>
    <w:rsid w:val="00197D54"/>
    <w:rsid w:val="001A042C"/>
    <w:rsid w:val="001A0614"/>
    <w:rsid w:val="001A0721"/>
    <w:rsid w:val="001A0FC3"/>
    <w:rsid w:val="001A1E8A"/>
    <w:rsid w:val="001A26B9"/>
    <w:rsid w:val="001A3352"/>
    <w:rsid w:val="001A3498"/>
    <w:rsid w:val="001A3695"/>
    <w:rsid w:val="001A3B71"/>
    <w:rsid w:val="001A4052"/>
    <w:rsid w:val="001A44AA"/>
    <w:rsid w:val="001A4A74"/>
    <w:rsid w:val="001A55F1"/>
    <w:rsid w:val="001A59BB"/>
    <w:rsid w:val="001A5A0F"/>
    <w:rsid w:val="001A5B24"/>
    <w:rsid w:val="001A5B3F"/>
    <w:rsid w:val="001A5C62"/>
    <w:rsid w:val="001A63B0"/>
    <w:rsid w:val="001A6402"/>
    <w:rsid w:val="001A6875"/>
    <w:rsid w:val="001A6B09"/>
    <w:rsid w:val="001A6E9B"/>
    <w:rsid w:val="001A7412"/>
    <w:rsid w:val="001A7C6D"/>
    <w:rsid w:val="001B017B"/>
    <w:rsid w:val="001B026D"/>
    <w:rsid w:val="001B0605"/>
    <w:rsid w:val="001B08FF"/>
    <w:rsid w:val="001B0B22"/>
    <w:rsid w:val="001B0F35"/>
    <w:rsid w:val="001B1778"/>
    <w:rsid w:val="001B1992"/>
    <w:rsid w:val="001B1B2B"/>
    <w:rsid w:val="001B1CD9"/>
    <w:rsid w:val="001B204A"/>
    <w:rsid w:val="001B2243"/>
    <w:rsid w:val="001B2370"/>
    <w:rsid w:val="001B23CB"/>
    <w:rsid w:val="001B2834"/>
    <w:rsid w:val="001B2AD7"/>
    <w:rsid w:val="001B2D49"/>
    <w:rsid w:val="001B2DF0"/>
    <w:rsid w:val="001B2ED0"/>
    <w:rsid w:val="001B32D1"/>
    <w:rsid w:val="001B330C"/>
    <w:rsid w:val="001B332D"/>
    <w:rsid w:val="001B3846"/>
    <w:rsid w:val="001B387D"/>
    <w:rsid w:val="001B3E6F"/>
    <w:rsid w:val="001B45A7"/>
    <w:rsid w:val="001B5445"/>
    <w:rsid w:val="001B57E8"/>
    <w:rsid w:val="001B5B2E"/>
    <w:rsid w:val="001B6748"/>
    <w:rsid w:val="001B69C0"/>
    <w:rsid w:val="001B6D41"/>
    <w:rsid w:val="001B6E7E"/>
    <w:rsid w:val="001B6FD4"/>
    <w:rsid w:val="001B71C2"/>
    <w:rsid w:val="001B7C04"/>
    <w:rsid w:val="001B7E65"/>
    <w:rsid w:val="001C045F"/>
    <w:rsid w:val="001C047F"/>
    <w:rsid w:val="001C145F"/>
    <w:rsid w:val="001C158E"/>
    <w:rsid w:val="001C19C3"/>
    <w:rsid w:val="001C2103"/>
    <w:rsid w:val="001C2198"/>
    <w:rsid w:val="001C2489"/>
    <w:rsid w:val="001C2510"/>
    <w:rsid w:val="001C2788"/>
    <w:rsid w:val="001C2CCA"/>
    <w:rsid w:val="001C31C0"/>
    <w:rsid w:val="001C35C1"/>
    <w:rsid w:val="001C3788"/>
    <w:rsid w:val="001C40E3"/>
    <w:rsid w:val="001C4281"/>
    <w:rsid w:val="001C4657"/>
    <w:rsid w:val="001C5162"/>
    <w:rsid w:val="001C5290"/>
    <w:rsid w:val="001C55D2"/>
    <w:rsid w:val="001C5A9F"/>
    <w:rsid w:val="001C5E6E"/>
    <w:rsid w:val="001C6D0F"/>
    <w:rsid w:val="001C6F0A"/>
    <w:rsid w:val="001C71FB"/>
    <w:rsid w:val="001C72A9"/>
    <w:rsid w:val="001C73A0"/>
    <w:rsid w:val="001C78A3"/>
    <w:rsid w:val="001D034B"/>
    <w:rsid w:val="001D049C"/>
    <w:rsid w:val="001D064C"/>
    <w:rsid w:val="001D0889"/>
    <w:rsid w:val="001D11E7"/>
    <w:rsid w:val="001D134B"/>
    <w:rsid w:val="001D15F7"/>
    <w:rsid w:val="001D223D"/>
    <w:rsid w:val="001D2819"/>
    <w:rsid w:val="001D28AC"/>
    <w:rsid w:val="001D2ADC"/>
    <w:rsid w:val="001D2D4D"/>
    <w:rsid w:val="001D2D53"/>
    <w:rsid w:val="001D3174"/>
    <w:rsid w:val="001D33E8"/>
    <w:rsid w:val="001D34EA"/>
    <w:rsid w:val="001D3704"/>
    <w:rsid w:val="001D39F8"/>
    <w:rsid w:val="001D3B02"/>
    <w:rsid w:val="001D3C22"/>
    <w:rsid w:val="001D3C7D"/>
    <w:rsid w:val="001D46AE"/>
    <w:rsid w:val="001D478B"/>
    <w:rsid w:val="001D47F4"/>
    <w:rsid w:val="001D4CC7"/>
    <w:rsid w:val="001D4EEB"/>
    <w:rsid w:val="001D5B5A"/>
    <w:rsid w:val="001D5D1A"/>
    <w:rsid w:val="001D5FC7"/>
    <w:rsid w:val="001D6139"/>
    <w:rsid w:val="001D6167"/>
    <w:rsid w:val="001D63D0"/>
    <w:rsid w:val="001D6714"/>
    <w:rsid w:val="001D74A8"/>
    <w:rsid w:val="001D76AB"/>
    <w:rsid w:val="001D78C3"/>
    <w:rsid w:val="001D7E3F"/>
    <w:rsid w:val="001E04BC"/>
    <w:rsid w:val="001E04F9"/>
    <w:rsid w:val="001E0766"/>
    <w:rsid w:val="001E093C"/>
    <w:rsid w:val="001E0E30"/>
    <w:rsid w:val="001E174B"/>
    <w:rsid w:val="001E1D0E"/>
    <w:rsid w:val="001E1DB7"/>
    <w:rsid w:val="001E1E00"/>
    <w:rsid w:val="001E2412"/>
    <w:rsid w:val="001E261C"/>
    <w:rsid w:val="001E28B4"/>
    <w:rsid w:val="001E2F7B"/>
    <w:rsid w:val="001E3629"/>
    <w:rsid w:val="001E3BB5"/>
    <w:rsid w:val="001E3E6C"/>
    <w:rsid w:val="001E43CC"/>
    <w:rsid w:val="001E48AD"/>
    <w:rsid w:val="001E48EA"/>
    <w:rsid w:val="001E51A2"/>
    <w:rsid w:val="001E57CA"/>
    <w:rsid w:val="001E58C2"/>
    <w:rsid w:val="001E59A1"/>
    <w:rsid w:val="001E5CD5"/>
    <w:rsid w:val="001E6421"/>
    <w:rsid w:val="001E6674"/>
    <w:rsid w:val="001E67C2"/>
    <w:rsid w:val="001E6F86"/>
    <w:rsid w:val="001E70EA"/>
    <w:rsid w:val="001E75AB"/>
    <w:rsid w:val="001E7FE0"/>
    <w:rsid w:val="001F0748"/>
    <w:rsid w:val="001F08DC"/>
    <w:rsid w:val="001F0A72"/>
    <w:rsid w:val="001F1254"/>
    <w:rsid w:val="001F1D46"/>
    <w:rsid w:val="001F2252"/>
    <w:rsid w:val="001F2327"/>
    <w:rsid w:val="001F2907"/>
    <w:rsid w:val="001F2C32"/>
    <w:rsid w:val="001F2ECB"/>
    <w:rsid w:val="001F2FC7"/>
    <w:rsid w:val="001F302E"/>
    <w:rsid w:val="001F3545"/>
    <w:rsid w:val="001F35A0"/>
    <w:rsid w:val="001F3E9A"/>
    <w:rsid w:val="001F42CF"/>
    <w:rsid w:val="001F44D3"/>
    <w:rsid w:val="001F4765"/>
    <w:rsid w:val="001F49EF"/>
    <w:rsid w:val="001F4EF4"/>
    <w:rsid w:val="001F5020"/>
    <w:rsid w:val="001F5040"/>
    <w:rsid w:val="001F5BF9"/>
    <w:rsid w:val="001F618A"/>
    <w:rsid w:val="001F61BB"/>
    <w:rsid w:val="001F6460"/>
    <w:rsid w:val="001F6826"/>
    <w:rsid w:val="001F6E03"/>
    <w:rsid w:val="001F7585"/>
    <w:rsid w:val="001F75D2"/>
    <w:rsid w:val="001F75DA"/>
    <w:rsid w:val="001F797E"/>
    <w:rsid w:val="001F79DC"/>
    <w:rsid w:val="001F7BC3"/>
    <w:rsid w:val="002012EC"/>
    <w:rsid w:val="0020163A"/>
    <w:rsid w:val="00201CDB"/>
    <w:rsid w:val="0020247A"/>
    <w:rsid w:val="0020269C"/>
    <w:rsid w:val="0020272B"/>
    <w:rsid w:val="00202D57"/>
    <w:rsid w:val="00202F7A"/>
    <w:rsid w:val="00203496"/>
    <w:rsid w:val="0020352B"/>
    <w:rsid w:val="00204220"/>
    <w:rsid w:val="002042D5"/>
    <w:rsid w:val="002047FF"/>
    <w:rsid w:val="002048EC"/>
    <w:rsid w:val="0020496E"/>
    <w:rsid w:val="00204B9C"/>
    <w:rsid w:val="00204C72"/>
    <w:rsid w:val="00204E23"/>
    <w:rsid w:val="00205B11"/>
    <w:rsid w:val="002062AB"/>
    <w:rsid w:val="002067B9"/>
    <w:rsid w:val="00206BC6"/>
    <w:rsid w:val="00206D77"/>
    <w:rsid w:val="00206E8D"/>
    <w:rsid w:val="002071C2"/>
    <w:rsid w:val="00207596"/>
    <w:rsid w:val="00207C1C"/>
    <w:rsid w:val="00207E74"/>
    <w:rsid w:val="00210137"/>
    <w:rsid w:val="00210B5C"/>
    <w:rsid w:val="00210C96"/>
    <w:rsid w:val="00210D2E"/>
    <w:rsid w:val="00211075"/>
    <w:rsid w:val="00211747"/>
    <w:rsid w:val="002117DD"/>
    <w:rsid w:val="00211AC7"/>
    <w:rsid w:val="00211B68"/>
    <w:rsid w:val="00212101"/>
    <w:rsid w:val="002121D5"/>
    <w:rsid w:val="00212ECF"/>
    <w:rsid w:val="00213177"/>
    <w:rsid w:val="0021356E"/>
    <w:rsid w:val="00213867"/>
    <w:rsid w:val="00213B2D"/>
    <w:rsid w:val="00214138"/>
    <w:rsid w:val="002146AD"/>
    <w:rsid w:val="002146FB"/>
    <w:rsid w:val="00214B49"/>
    <w:rsid w:val="00214B83"/>
    <w:rsid w:val="002152A5"/>
    <w:rsid w:val="0021533A"/>
    <w:rsid w:val="00215A33"/>
    <w:rsid w:val="00215E28"/>
    <w:rsid w:val="00215E95"/>
    <w:rsid w:val="002167E2"/>
    <w:rsid w:val="00216940"/>
    <w:rsid w:val="00216F32"/>
    <w:rsid w:val="002174E7"/>
    <w:rsid w:val="00217836"/>
    <w:rsid w:val="00217F56"/>
    <w:rsid w:val="0022032B"/>
    <w:rsid w:val="002204F3"/>
    <w:rsid w:val="0022076F"/>
    <w:rsid w:val="00221061"/>
    <w:rsid w:val="00221E74"/>
    <w:rsid w:val="00222764"/>
    <w:rsid w:val="00222825"/>
    <w:rsid w:val="00222F2D"/>
    <w:rsid w:val="0022327F"/>
    <w:rsid w:val="0022339A"/>
    <w:rsid w:val="002239F4"/>
    <w:rsid w:val="002247B9"/>
    <w:rsid w:val="0022483C"/>
    <w:rsid w:val="00225775"/>
    <w:rsid w:val="00226225"/>
    <w:rsid w:val="0022661F"/>
    <w:rsid w:val="00226A73"/>
    <w:rsid w:val="00226BF6"/>
    <w:rsid w:val="00227018"/>
    <w:rsid w:val="00227455"/>
    <w:rsid w:val="00230259"/>
    <w:rsid w:val="002310A3"/>
    <w:rsid w:val="00231477"/>
    <w:rsid w:val="00231625"/>
    <w:rsid w:val="002319D8"/>
    <w:rsid w:val="00231B63"/>
    <w:rsid w:val="00232388"/>
    <w:rsid w:val="002323B0"/>
    <w:rsid w:val="0023294F"/>
    <w:rsid w:val="00232BB7"/>
    <w:rsid w:val="00232D3E"/>
    <w:rsid w:val="00232E60"/>
    <w:rsid w:val="0023308F"/>
    <w:rsid w:val="002335AF"/>
    <w:rsid w:val="002339EF"/>
    <w:rsid w:val="00233B50"/>
    <w:rsid w:val="00233D6B"/>
    <w:rsid w:val="00233FCC"/>
    <w:rsid w:val="0023491A"/>
    <w:rsid w:val="00234DAD"/>
    <w:rsid w:val="00235122"/>
    <w:rsid w:val="002353F9"/>
    <w:rsid w:val="00235711"/>
    <w:rsid w:val="0023575C"/>
    <w:rsid w:val="00235AE0"/>
    <w:rsid w:val="00235C2B"/>
    <w:rsid w:val="0023624D"/>
    <w:rsid w:val="002366EA"/>
    <w:rsid w:val="00236F82"/>
    <w:rsid w:val="0023704A"/>
    <w:rsid w:val="002373DE"/>
    <w:rsid w:val="002379F7"/>
    <w:rsid w:val="002406D4"/>
    <w:rsid w:val="00240884"/>
    <w:rsid w:val="002408CA"/>
    <w:rsid w:val="00240C71"/>
    <w:rsid w:val="00240C74"/>
    <w:rsid w:val="0024178C"/>
    <w:rsid w:val="002421DA"/>
    <w:rsid w:val="002421E9"/>
    <w:rsid w:val="00242490"/>
    <w:rsid w:val="00242651"/>
    <w:rsid w:val="00242821"/>
    <w:rsid w:val="002429C2"/>
    <w:rsid w:val="00242AED"/>
    <w:rsid w:val="00242BBE"/>
    <w:rsid w:val="00242DCD"/>
    <w:rsid w:val="00242F76"/>
    <w:rsid w:val="00243090"/>
    <w:rsid w:val="00243399"/>
    <w:rsid w:val="00243672"/>
    <w:rsid w:val="00243A45"/>
    <w:rsid w:val="002440DC"/>
    <w:rsid w:val="0024410B"/>
    <w:rsid w:val="00244243"/>
    <w:rsid w:val="002443A2"/>
    <w:rsid w:val="002445E5"/>
    <w:rsid w:val="002448CB"/>
    <w:rsid w:val="00245131"/>
    <w:rsid w:val="0024522B"/>
    <w:rsid w:val="00245460"/>
    <w:rsid w:val="00245EE0"/>
    <w:rsid w:val="00246880"/>
    <w:rsid w:val="002469E9"/>
    <w:rsid w:val="00246B20"/>
    <w:rsid w:val="00246FF0"/>
    <w:rsid w:val="002478F8"/>
    <w:rsid w:val="00247A71"/>
    <w:rsid w:val="00247B03"/>
    <w:rsid w:val="00247DAF"/>
    <w:rsid w:val="00247FFA"/>
    <w:rsid w:val="002505EC"/>
    <w:rsid w:val="002507F1"/>
    <w:rsid w:val="002508AB"/>
    <w:rsid w:val="00250C2B"/>
    <w:rsid w:val="00251326"/>
    <w:rsid w:val="00251AD4"/>
    <w:rsid w:val="00252DEC"/>
    <w:rsid w:val="002533C2"/>
    <w:rsid w:val="002536AC"/>
    <w:rsid w:val="0025376B"/>
    <w:rsid w:val="00253C6D"/>
    <w:rsid w:val="0025402C"/>
    <w:rsid w:val="002548C8"/>
    <w:rsid w:val="00254F12"/>
    <w:rsid w:val="0025562D"/>
    <w:rsid w:val="00255632"/>
    <w:rsid w:val="00255E62"/>
    <w:rsid w:val="0025626D"/>
    <w:rsid w:val="00256560"/>
    <w:rsid w:val="00256624"/>
    <w:rsid w:val="002575EF"/>
    <w:rsid w:val="0025763F"/>
    <w:rsid w:val="00257B02"/>
    <w:rsid w:val="00257F30"/>
    <w:rsid w:val="00257FED"/>
    <w:rsid w:val="002600A1"/>
    <w:rsid w:val="0026099A"/>
    <w:rsid w:val="00260CB3"/>
    <w:rsid w:val="00260D73"/>
    <w:rsid w:val="0026181D"/>
    <w:rsid w:val="00261AF0"/>
    <w:rsid w:val="00261B1F"/>
    <w:rsid w:val="00261BCC"/>
    <w:rsid w:val="00261BE8"/>
    <w:rsid w:val="00261C7F"/>
    <w:rsid w:val="00262168"/>
    <w:rsid w:val="002622B0"/>
    <w:rsid w:val="0026258F"/>
    <w:rsid w:val="002629DD"/>
    <w:rsid w:val="00262ACE"/>
    <w:rsid w:val="00262B31"/>
    <w:rsid w:val="00262FF6"/>
    <w:rsid w:val="002633AF"/>
    <w:rsid w:val="002635FC"/>
    <w:rsid w:val="00263A79"/>
    <w:rsid w:val="0026412B"/>
    <w:rsid w:val="0026470F"/>
    <w:rsid w:val="00264C6B"/>
    <w:rsid w:val="00264C82"/>
    <w:rsid w:val="00264FD6"/>
    <w:rsid w:val="002653D1"/>
    <w:rsid w:val="00265906"/>
    <w:rsid w:val="00265C0D"/>
    <w:rsid w:val="00265DE2"/>
    <w:rsid w:val="0026655E"/>
    <w:rsid w:val="002671CE"/>
    <w:rsid w:val="0026756C"/>
    <w:rsid w:val="002676DE"/>
    <w:rsid w:val="00267C83"/>
    <w:rsid w:val="00267DD0"/>
    <w:rsid w:val="00267F28"/>
    <w:rsid w:val="0027011C"/>
    <w:rsid w:val="00270243"/>
    <w:rsid w:val="00270817"/>
    <w:rsid w:val="00270869"/>
    <w:rsid w:val="0027086E"/>
    <w:rsid w:val="00270C3B"/>
    <w:rsid w:val="00271135"/>
    <w:rsid w:val="002715E9"/>
    <w:rsid w:val="0027194F"/>
    <w:rsid w:val="0027240B"/>
    <w:rsid w:val="00272580"/>
    <w:rsid w:val="002725C1"/>
    <w:rsid w:val="002726AA"/>
    <w:rsid w:val="00272792"/>
    <w:rsid w:val="00272A50"/>
    <w:rsid w:val="0027305A"/>
    <w:rsid w:val="002737F3"/>
    <w:rsid w:val="0027394E"/>
    <w:rsid w:val="00273AC0"/>
    <w:rsid w:val="00273C00"/>
    <w:rsid w:val="00273D44"/>
    <w:rsid w:val="002743CC"/>
    <w:rsid w:val="00274C38"/>
    <w:rsid w:val="00274DED"/>
    <w:rsid w:val="00275024"/>
    <w:rsid w:val="002753CD"/>
    <w:rsid w:val="00275582"/>
    <w:rsid w:val="002755F3"/>
    <w:rsid w:val="00275AE6"/>
    <w:rsid w:val="002761E9"/>
    <w:rsid w:val="00276F11"/>
    <w:rsid w:val="0027709F"/>
    <w:rsid w:val="0027759D"/>
    <w:rsid w:val="00277B36"/>
    <w:rsid w:val="00277CC4"/>
    <w:rsid w:val="002800EC"/>
    <w:rsid w:val="002810E7"/>
    <w:rsid w:val="0028148C"/>
    <w:rsid w:val="00281C53"/>
    <w:rsid w:val="002821B8"/>
    <w:rsid w:val="0028253E"/>
    <w:rsid w:val="002826B7"/>
    <w:rsid w:val="002829A0"/>
    <w:rsid w:val="002829B5"/>
    <w:rsid w:val="00282B59"/>
    <w:rsid w:val="00282CF5"/>
    <w:rsid w:val="00282D56"/>
    <w:rsid w:val="00283AC7"/>
    <w:rsid w:val="00283C02"/>
    <w:rsid w:val="00283D87"/>
    <w:rsid w:val="00283EA9"/>
    <w:rsid w:val="00283F74"/>
    <w:rsid w:val="00284456"/>
    <w:rsid w:val="00284B9E"/>
    <w:rsid w:val="002857D1"/>
    <w:rsid w:val="002868E7"/>
    <w:rsid w:val="00286CD4"/>
    <w:rsid w:val="00287757"/>
    <w:rsid w:val="00287881"/>
    <w:rsid w:val="00287E0B"/>
    <w:rsid w:val="002901CD"/>
    <w:rsid w:val="002902D6"/>
    <w:rsid w:val="002908BA"/>
    <w:rsid w:val="00290A59"/>
    <w:rsid w:val="00290C29"/>
    <w:rsid w:val="00290CBC"/>
    <w:rsid w:val="00291105"/>
    <w:rsid w:val="00291377"/>
    <w:rsid w:val="00291AB8"/>
    <w:rsid w:val="00291CB7"/>
    <w:rsid w:val="002920AF"/>
    <w:rsid w:val="00292442"/>
    <w:rsid w:val="00292951"/>
    <w:rsid w:val="002932B2"/>
    <w:rsid w:val="00293DC3"/>
    <w:rsid w:val="00294B76"/>
    <w:rsid w:val="00294BD5"/>
    <w:rsid w:val="00294E79"/>
    <w:rsid w:val="002953E2"/>
    <w:rsid w:val="002956B8"/>
    <w:rsid w:val="0029579B"/>
    <w:rsid w:val="00295CE4"/>
    <w:rsid w:val="00295F38"/>
    <w:rsid w:val="00295FA2"/>
    <w:rsid w:val="002964B0"/>
    <w:rsid w:val="002964B2"/>
    <w:rsid w:val="002965D9"/>
    <w:rsid w:val="00296ABF"/>
    <w:rsid w:val="00296C8A"/>
    <w:rsid w:val="002975D7"/>
    <w:rsid w:val="002977C9"/>
    <w:rsid w:val="00297960"/>
    <w:rsid w:val="00297C2D"/>
    <w:rsid w:val="002A012A"/>
    <w:rsid w:val="002A0363"/>
    <w:rsid w:val="002A04AD"/>
    <w:rsid w:val="002A0A44"/>
    <w:rsid w:val="002A0AC8"/>
    <w:rsid w:val="002A1002"/>
    <w:rsid w:val="002A11B8"/>
    <w:rsid w:val="002A120A"/>
    <w:rsid w:val="002A16B3"/>
    <w:rsid w:val="002A175E"/>
    <w:rsid w:val="002A1929"/>
    <w:rsid w:val="002A1ACC"/>
    <w:rsid w:val="002A1FA3"/>
    <w:rsid w:val="002A2546"/>
    <w:rsid w:val="002A26A8"/>
    <w:rsid w:val="002A3112"/>
    <w:rsid w:val="002A344D"/>
    <w:rsid w:val="002A38CE"/>
    <w:rsid w:val="002A3D3F"/>
    <w:rsid w:val="002A445B"/>
    <w:rsid w:val="002A4E2C"/>
    <w:rsid w:val="002A4F2A"/>
    <w:rsid w:val="002A54E0"/>
    <w:rsid w:val="002A5875"/>
    <w:rsid w:val="002A5F7A"/>
    <w:rsid w:val="002A738D"/>
    <w:rsid w:val="002A73A1"/>
    <w:rsid w:val="002A7844"/>
    <w:rsid w:val="002A7ACA"/>
    <w:rsid w:val="002A7D81"/>
    <w:rsid w:val="002B0874"/>
    <w:rsid w:val="002B0881"/>
    <w:rsid w:val="002B0BD6"/>
    <w:rsid w:val="002B0D60"/>
    <w:rsid w:val="002B118F"/>
    <w:rsid w:val="002B1D36"/>
    <w:rsid w:val="002B2288"/>
    <w:rsid w:val="002B23F8"/>
    <w:rsid w:val="002B270E"/>
    <w:rsid w:val="002B38DE"/>
    <w:rsid w:val="002B3DE3"/>
    <w:rsid w:val="002B3F94"/>
    <w:rsid w:val="002B4943"/>
    <w:rsid w:val="002B4A7C"/>
    <w:rsid w:val="002B4C72"/>
    <w:rsid w:val="002B4E9B"/>
    <w:rsid w:val="002B5C9D"/>
    <w:rsid w:val="002B6046"/>
    <w:rsid w:val="002B60CC"/>
    <w:rsid w:val="002B63C6"/>
    <w:rsid w:val="002B6B22"/>
    <w:rsid w:val="002B6DF2"/>
    <w:rsid w:val="002B7185"/>
    <w:rsid w:val="002B742D"/>
    <w:rsid w:val="002B7483"/>
    <w:rsid w:val="002B78A9"/>
    <w:rsid w:val="002B78E8"/>
    <w:rsid w:val="002B790E"/>
    <w:rsid w:val="002B79D7"/>
    <w:rsid w:val="002B7AFD"/>
    <w:rsid w:val="002B7B5A"/>
    <w:rsid w:val="002B7C0B"/>
    <w:rsid w:val="002B7D64"/>
    <w:rsid w:val="002B7E3F"/>
    <w:rsid w:val="002C02B3"/>
    <w:rsid w:val="002C0569"/>
    <w:rsid w:val="002C089B"/>
    <w:rsid w:val="002C0FA5"/>
    <w:rsid w:val="002C1035"/>
    <w:rsid w:val="002C13AE"/>
    <w:rsid w:val="002C13E8"/>
    <w:rsid w:val="002C19FC"/>
    <w:rsid w:val="002C1A34"/>
    <w:rsid w:val="002C1FE4"/>
    <w:rsid w:val="002C273C"/>
    <w:rsid w:val="002C2A75"/>
    <w:rsid w:val="002C321D"/>
    <w:rsid w:val="002C35FF"/>
    <w:rsid w:val="002C37A5"/>
    <w:rsid w:val="002C435A"/>
    <w:rsid w:val="002C446F"/>
    <w:rsid w:val="002C4FF3"/>
    <w:rsid w:val="002C55A7"/>
    <w:rsid w:val="002C5D9A"/>
    <w:rsid w:val="002C60CC"/>
    <w:rsid w:val="002C67BA"/>
    <w:rsid w:val="002C67E1"/>
    <w:rsid w:val="002C6858"/>
    <w:rsid w:val="002C687F"/>
    <w:rsid w:val="002C6BBF"/>
    <w:rsid w:val="002C7140"/>
    <w:rsid w:val="002C76FE"/>
    <w:rsid w:val="002C7A2C"/>
    <w:rsid w:val="002D078E"/>
    <w:rsid w:val="002D09DA"/>
    <w:rsid w:val="002D0FC4"/>
    <w:rsid w:val="002D10C1"/>
    <w:rsid w:val="002D11F9"/>
    <w:rsid w:val="002D1869"/>
    <w:rsid w:val="002D1BB5"/>
    <w:rsid w:val="002D21C9"/>
    <w:rsid w:val="002D2577"/>
    <w:rsid w:val="002D25FE"/>
    <w:rsid w:val="002D2A80"/>
    <w:rsid w:val="002D2AA9"/>
    <w:rsid w:val="002D2AB4"/>
    <w:rsid w:val="002D2AC0"/>
    <w:rsid w:val="002D2B36"/>
    <w:rsid w:val="002D2D1D"/>
    <w:rsid w:val="002D38FC"/>
    <w:rsid w:val="002D3DBD"/>
    <w:rsid w:val="002D410E"/>
    <w:rsid w:val="002D48D3"/>
    <w:rsid w:val="002D4B23"/>
    <w:rsid w:val="002D4F41"/>
    <w:rsid w:val="002D7AA5"/>
    <w:rsid w:val="002D7FF9"/>
    <w:rsid w:val="002E03B0"/>
    <w:rsid w:val="002E0ED2"/>
    <w:rsid w:val="002E1116"/>
    <w:rsid w:val="002E1763"/>
    <w:rsid w:val="002E1F33"/>
    <w:rsid w:val="002E2011"/>
    <w:rsid w:val="002E22BE"/>
    <w:rsid w:val="002E2436"/>
    <w:rsid w:val="002E2D68"/>
    <w:rsid w:val="002E2FF4"/>
    <w:rsid w:val="002E3000"/>
    <w:rsid w:val="002E34C5"/>
    <w:rsid w:val="002E3829"/>
    <w:rsid w:val="002E3A5D"/>
    <w:rsid w:val="002E3B71"/>
    <w:rsid w:val="002E448A"/>
    <w:rsid w:val="002E4D24"/>
    <w:rsid w:val="002E4E4D"/>
    <w:rsid w:val="002E5553"/>
    <w:rsid w:val="002E5584"/>
    <w:rsid w:val="002E585E"/>
    <w:rsid w:val="002E5D2F"/>
    <w:rsid w:val="002E5D33"/>
    <w:rsid w:val="002E5E0C"/>
    <w:rsid w:val="002E6414"/>
    <w:rsid w:val="002E6528"/>
    <w:rsid w:val="002E681F"/>
    <w:rsid w:val="002E74C6"/>
    <w:rsid w:val="002E750E"/>
    <w:rsid w:val="002E7557"/>
    <w:rsid w:val="002E7BB7"/>
    <w:rsid w:val="002F0183"/>
    <w:rsid w:val="002F02A1"/>
    <w:rsid w:val="002F0394"/>
    <w:rsid w:val="002F07A6"/>
    <w:rsid w:val="002F0FDE"/>
    <w:rsid w:val="002F106A"/>
    <w:rsid w:val="002F13C5"/>
    <w:rsid w:val="002F14F3"/>
    <w:rsid w:val="002F15F9"/>
    <w:rsid w:val="002F198D"/>
    <w:rsid w:val="002F1E3D"/>
    <w:rsid w:val="002F25AA"/>
    <w:rsid w:val="002F2A86"/>
    <w:rsid w:val="002F2DC3"/>
    <w:rsid w:val="002F3707"/>
    <w:rsid w:val="002F3731"/>
    <w:rsid w:val="002F3A62"/>
    <w:rsid w:val="002F3FE9"/>
    <w:rsid w:val="002F41ED"/>
    <w:rsid w:val="002F4A97"/>
    <w:rsid w:val="002F4C0A"/>
    <w:rsid w:val="002F5105"/>
    <w:rsid w:val="002F5718"/>
    <w:rsid w:val="002F5BAA"/>
    <w:rsid w:val="002F647B"/>
    <w:rsid w:val="002F730B"/>
    <w:rsid w:val="002F7E61"/>
    <w:rsid w:val="00300A07"/>
    <w:rsid w:val="00300DAA"/>
    <w:rsid w:val="00300DB5"/>
    <w:rsid w:val="0030113D"/>
    <w:rsid w:val="00301647"/>
    <w:rsid w:val="0030192B"/>
    <w:rsid w:val="0030259D"/>
    <w:rsid w:val="00302822"/>
    <w:rsid w:val="00302A0C"/>
    <w:rsid w:val="00302ACE"/>
    <w:rsid w:val="00302EFD"/>
    <w:rsid w:val="00303508"/>
    <w:rsid w:val="00303A43"/>
    <w:rsid w:val="00303AF5"/>
    <w:rsid w:val="0030427C"/>
    <w:rsid w:val="003042D4"/>
    <w:rsid w:val="00304AC1"/>
    <w:rsid w:val="003055C4"/>
    <w:rsid w:val="00305609"/>
    <w:rsid w:val="00305953"/>
    <w:rsid w:val="00305B2B"/>
    <w:rsid w:val="00305FBF"/>
    <w:rsid w:val="003060A8"/>
    <w:rsid w:val="00306252"/>
    <w:rsid w:val="00306727"/>
    <w:rsid w:val="0030692F"/>
    <w:rsid w:val="00306E4B"/>
    <w:rsid w:val="00307DFA"/>
    <w:rsid w:val="0031041C"/>
    <w:rsid w:val="0031053E"/>
    <w:rsid w:val="00310550"/>
    <w:rsid w:val="00310860"/>
    <w:rsid w:val="0031131F"/>
    <w:rsid w:val="003119B0"/>
    <w:rsid w:val="0031211F"/>
    <w:rsid w:val="0031266F"/>
    <w:rsid w:val="00312A7C"/>
    <w:rsid w:val="00312BD9"/>
    <w:rsid w:val="003134AD"/>
    <w:rsid w:val="00313761"/>
    <w:rsid w:val="00313C9A"/>
    <w:rsid w:val="00313F3C"/>
    <w:rsid w:val="00314191"/>
    <w:rsid w:val="00314B3B"/>
    <w:rsid w:val="00315198"/>
    <w:rsid w:val="003153A1"/>
    <w:rsid w:val="00315B21"/>
    <w:rsid w:val="00315DC5"/>
    <w:rsid w:val="00316561"/>
    <w:rsid w:val="00316C00"/>
    <w:rsid w:val="00316D9D"/>
    <w:rsid w:val="00316DFD"/>
    <w:rsid w:val="00316E1E"/>
    <w:rsid w:val="00316EE4"/>
    <w:rsid w:val="00317243"/>
    <w:rsid w:val="003172A7"/>
    <w:rsid w:val="003178C3"/>
    <w:rsid w:val="00317BE4"/>
    <w:rsid w:val="00317D2D"/>
    <w:rsid w:val="00317F17"/>
    <w:rsid w:val="003206D3"/>
    <w:rsid w:val="00320BBE"/>
    <w:rsid w:val="00320EEC"/>
    <w:rsid w:val="003214C0"/>
    <w:rsid w:val="00321517"/>
    <w:rsid w:val="00321A79"/>
    <w:rsid w:val="00321D1C"/>
    <w:rsid w:val="003222EB"/>
    <w:rsid w:val="0032292D"/>
    <w:rsid w:val="00322A5D"/>
    <w:rsid w:val="00324524"/>
    <w:rsid w:val="0032454A"/>
    <w:rsid w:val="003246ED"/>
    <w:rsid w:val="00324788"/>
    <w:rsid w:val="0032487E"/>
    <w:rsid w:val="00325018"/>
    <w:rsid w:val="00325069"/>
    <w:rsid w:val="00325A9E"/>
    <w:rsid w:val="00325BB2"/>
    <w:rsid w:val="00325E0A"/>
    <w:rsid w:val="0032622C"/>
    <w:rsid w:val="00326753"/>
    <w:rsid w:val="00326A25"/>
    <w:rsid w:val="00326E64"/>
    <w:rsid w:val="003278BA"/>
    <w:rsid w:val="00327AC2"/>
    <w:rsid w:val="00327E6E"/>
    <w:rsid w:val="003306A2"/>
    <w:rsid w:val="00330D46"/>
    <w:rsid w:val="00330EB8"/>
    <w:rsid w:val="00330F1F"/>
    <w:rsid w:val="00331536"/>
    <w:rsid w:val="00331625"/>
    <w:rsid w:val="00331931"/>
    <w:rsid w:val="00331C3A"/>
    <w:rsid w:val="00332E1B"/>
    <w:rsid w:val="00332F2C"/>
    <w:rsid w:val="00333033"/>
    <w:rsid w:val="0033314C"/>
    <w:rsid w:val="00333179"/>
    <w:rsid w:val="003337C6"/>
    <w:rsid w:val="00333D25"/>
    <w:rsid w:val="003340B8"/>
    <w:rsid w:val="0033440F"/>
    <w:rsid w:val="003347F7"/>
    <w:rsid w:val="00334875"/>
    <w:rsid w:val="00334FB9"/>
    <w:rsid w:val="00335344"/>
    <w:rsid w:val="00335737"/>
    <w:rsid w:val="0033578F"/>
    <w:rsid w:val="00336012"/>
    <w:rsid w:val="0033628F"/>
    <w:rsid w:val="0033686F"/>
    <w:rsid w:val="0033688B"/>
    <w:rsid w:val="00337111"/>
    <w:rsid w:val="00337408"/>
    <w:rsid w:val="00337600"/>
    <w:rsid w:val="0033768A"/>
    <w:rsid w:val="00337868"/>
    <w:rsid w:val="0033797E"/>
    <w:rsid w:val="00337D17"/>
    <w:rsid w:val="003408F0"/>
    <w:rsid w:val="00340F88"/>
    <w:rsid w:val="0034114D"/>
    <w:rsid w:val="003411FE"/>
    <w:rsid w:val="00341D4C"/>
    <w:rsid w:val="00341F59"/>
    <w:rsid w:val="0034207F"/>
    <w:rsid w:val="00342297"/>
    <w:rsid w:val="00342316"/>
    <w:rsid w:val="0034248C"/>
    <w:rsid w:val="003425C3"/>
    <w:rsid w:val="003425DD"/>
    <w:rsid w:val="0034286D"/>
    <w:rsid w:val="00342889"/>
    <w:rsid w:val="00342FFA"/>
    <w:rsid w:val="00343100"/>
    <w:rsid w:val="0034312E"/>
    <w:rsid w:val="003431EF"/>
    <w:rsid w:val="00343AA5"/>
    <w:rsid w:val="00343B61"/>
    <w:rsid w:val="00343DDD"/>
    <w:rsid w:val="00343F93"/>
    <w:rsid w:val="003441C5"/>
    <w:rsid w:val="003443A5"/>
    <w:rsid w:val="00344669"/>
    <w:rsid w:val="0034494D"/>
    <w:rsid w:val="00344AB7"/>
    <w:rsid w:val="00344B36"/>
    <w:rsid w:val="00344D6E"/>
    <w:rsid w:val="003454EB"/>
    <w:rsid w:val="003456FF"/>
    <w:rsid w:val="003457F1"/>
    <w:rsid w:val="00345837"/>
    <w:rsid w:val="00345FCD"/>
    <w:rsid w:val="00346585"/>
    <w:rsid w:val="003466F7"/>
    <w:rsid w:val="00346ADF"/>
    <w:rsid w:val="00347812"/>
    <w:rsid w:val="00347AFF"/>
    <w:rsid w:val="00347C3F"/>
    <w:rsid w:val="00347DED"/>
    <w:rsid w:val="0035068B"/>
    <w:rsid w:val="003506D7"/>
    <w:rsid w:val="00351996"/>
    <w:rsid w:val="00351A3D"/>
    <w:rsid w:val="00351B0C"/>
    <w:rsid w:val="00351C28"/>
    <w:rsid w:val="0035206E"/>
    <w:rsid w:val="003521C3"/>
    <w:rsid w:val="003521D1"/>
    <w:rsid w:val="003529C6"/>
    <w:rsid w:val="00352BC5"/>
    <w:rsid w:val="00352E5F"/>
    <w:rsid w:val="00352F26"/>
    <w:rsid w:val="003531E6"/>
    <w:rsid w:val="00353F59"/>
    <w:rsid w:val="003541B7"/>
    <w:rsid w:val="00354360"/>
    <w:rsid w:val="003549BB"/>
    <w:rsid w:val="00354A7F"/>
    <w:rsid w:val="00355335"/>
    <w:rsid w:val="00355697"/>
    <w:rsid w:val="00355826"/>
    <w:rsid w:val="00355864"/>
    <w:rsid w:val="003558F6"/>
    <w:rsid w:val="00355FA7"/>
    <w:rsid w:val="00356026"/>
    <w:rsid w:val="003563B4"/>
    <w:rsid w:val="003568BE"/>
    <w:rsid w:val="00356A09"/>
    <w:rsid w:val="00356A79"/>
    <w:rsid w:val="00356B28"/>
    <w:rsid w:val="003609C1"/>
    <w:rsid w:val="00360DE0"/>
    <w:rsid w:val="0036126C"/>
    <w:rsid w:val="00361ECA"/>
    <w:rsid w:val="0036200D"/>
    <w:rsid w:val="0036258B"/>
    <w:rsid w:val="00362602"/>
    <w:rsid w:val="00362729"/>
    <w:rsid w:val="00362918"/>
    <w:rsid w:val="00362A66"/>
    <w:rsid w:val="00362A68"/>
    <w:rsid w:val="003636D0"/>
    <w:rsid w:val="003636D4"/>
    <w:rsid w:val="00363976"/>
    <w:rsid w:val="00363A18"/>
    <w:rsid w:val="00363F02"/>
    <w:rsid w:val="00364080"/>
    <w:rsid w:val="00364559"/>
    <w:rsid w:val="00364C9A"/>
    <w:rsid w:val="00365CD1"/>
    <w:rsid w:val="00365FE5"/>
    <w:rsid w:val="0036600D"/>
    <w:rsid w:val="00366B4B"/>
    <w:rsid w:val="00366E1B"/>
    <w:rsid w:val="0036739A"/>
    <w:rsid w:val="0036747C"/>
    <w:rsid w:val="00367F16"/>
    <w:rsid w:val="00370000"/>
    <w:rsid w:val="00370C5B"/>
    <w:rsid w:val="00371620"/>
    <w:rsid w:val="003718A2"/>
    <w:rsid w:val="003718C3"/>
    <w:rsid w:val="00371A0A"/>
    <w:rsid w:val="00371C74"/>
    <w:rsid w:val="00371E29"/>
    <w:rsid w:val="003727CD"/>
    <w:rsid w:val="003731E8"/>
    <w:rsid w:val="00373597"/>
    <w:rsid w:val="00373C9C"/>
    <w:rsid w:val="00373E7F"/>
    <w:rsid w:val="0037426F"/>
    <w:rsid w:val="00374350"/>
    <w:rsid w:val="00374619"/>
    <w:rsid w:val="00374843"/>
    <w:rsid w:val="00375355"/>
    <w:rsid w:val="003753F7"/>
    <w:rsid w:val="003756A1"/>
    <w:rsid w:val="00375A62"/>
    <w:rsid w:val="00375A74"/>
    <w:rsid w:val="00375DE3"/>
    <w:rsid w:val="00375F3A"/>
    <w:rsid w:val="003763C4"/>
    <w:rsid w:val="003768F8"/>
    <w:rsid w:val="00376EF3"/>
    <w:rsid w:val="00376FAE"/>
    <w:rsid w:val="00376FEE"/>
    <w:rsid w:val="0037727C"/>
    <w:rsid w:val="00377A63"/>
    <w:rsid w:val="00377AC7"/>
    <w:rsid w:val="003803CA"/>
    <w:rsid w:val="00380438"/>
    <w:rsid w:val="0038044C"/>
    <w:rsid w:val="0038051D"/>
    <w:rsid w:val="00380BE2"/>
    <w:rsid w:val="00380EDB"/>
    <w:rsid w:val="00380EDC"/>
    <w:rsid w:val="00381227"/>
    <w:rsid w:val="003817EC"/>
    <w:rsid w:val="003820EB"/>
    <w:rsid w:val="003824AA"/>
    <w:rsid w:val="00382AA9"/>
    <w:rsid w:val="003837A0"/>
    <w:rsid w:val="00383991"/>
    <w:rsid w:val="00383FF6"/>
    <w:rsid w:val="0038400F"/>
    <w:rsid w:val="00384122"/>
    <w:rsid w:val="00384231"/>
    <w:rsid w:val="00384ADF"/>
    <w:rsid w:val="00384E94"/>
    <w:rsid w:val="00384FF4"/>
    <w:rsid w:val="0038559E"/>
    <w:rsid w:val="00385A8A"/>
    <w:rsid w:val="00386374"/>
    <w:rsid w:val="003869B9"/>
    <w:rsid w:val="00386B09"/>
    <w:rsid w:val="00386D61"/>
    <w:rsid w:val="00387193"/>
    <w:rsid w:val="00387C58"/>
    <w:rsid w:val="00390607"/>
    <w:rsid w:val="003911E0"/>
    <w:rsid w:val="00391236"/>
    <w:rsid w:val="003912A1"/>
    <w:rsid w:val="00391459"/>
    <w:rsid w:val="00391622"/>
    <w:rsid w:val="00391669"/>
    <w:rsid w:val="00392593"/>
    <w:rsid w:val="00392B47"/>
    <w:rsid w:val="00392F4B"/>
    <w:rsid w:val="003930D4"/>
    <w:rsid w:val="00393819"/>
    <w:rsid w:val="00393BDD"/>
    <w:rsid w:val="00393FAA"/>
    <w:rsid w:val="0039415F"/>
    <w:rsid w:val="00394307"/>
    <w:rsid w:val="0039477E"/>
    <w:rsid w:val="00394873"/>
    <w:rsid w:val="003948BD"/>
    <w:rsid w:val="00395144"/>
    <w:rsid w:val="003954A4"/>
    <w:rsid w:val="0039613B"/>
    <w:rsid w:val="00396C39"/>
    <w:rsid w:val="00396D03"/>
    <w:rsid w:val="003970D2"/>
    <w:rsid w:val="003972D7"/>
    <w:rsid w:val="003972DF"/>
    <w:rsid w:val="003975FB"/>
    <w:rsid w:val="003978F8"/>
    <w:rsid w:val="003A040B"/>
    <w:rsid w:val="003A042A"/>
    <w:rsid w:val="003A1206"/>
    <w:rsid w:val="003A13DD"/>
    <w:rsid w:val="003A21DB"/>
    <w:rsid w:val="003A291A"/>
    <w:rsid w:val="003A2959"/>
    <w:rsid w:val="003A2BFF"/>
    <w:rsid w:val="003A2D26"/>
    <w:rsid w:val="003A2D71"/>
    <w:rsid w:val="003A2FE3"/>
    <w:rsid w:val="003A3301"/>
    <w:rsid w:val="003A373B"/>
    <w:rsid w:val="003A3ACA"/>
    <w:rsid w:val="003A3D15"/>
    <w:rsid w:val="003A3D8A"/>
    <w:rsid w:val="003A3E19"/>
    <w:rsid w:val="003A3E80"/>
    <w:rsid w:val="003A3F2F"/>
    <w:rsid w:val="003A414F"/>
    <w:rsid w:val="003A4666"/>
    <w:rsid w:val="003A4C25"/>
    <w:rsid w:val="003A4E80"/>
    <w:rsid w:val="003A4FCE"/>
    <w:rsid w:val="003A52C2"/>
    <w:rsid w:val="003A538F"/>
    <w:rsid w:val="003A572E"/>
    <w:rsid w:val="003A5792"/>
    <w:rsid w:val="003A5DC8"/>
    <w:rsid w:val="003A5E0B"/>
    <w:rsid w:val="003A607D"/>
    <w:rsid w:val="003A726C"/>
    <w:rsid w:val="003A7302"/>
    <w:rsid w:val="003A73B6"/>
    <w:rsid w:val="003A75E6"/>
    <w:rsid w:val="003A7AFC"/>
    <w:rsid w:val="003A7D99"/>
    <w:rsid w:val="003A7E54"/>
    <w:rsid w:val="003A7E6D"/>
    <w:rsid w:val="003B0139"/>
    <w:rsid w:val="003B0847"/>
    <w:rsid w:val="003B0AC8"/>
    <w:rsid w:val="003B0FCB"/>
    <w:rsid w:val="003B1499"/>
    <w:rsid w:val="003B1604"/>
    <w:rsid w:val="003B1A16"/>
    <w:rsid w:val="003B1D62"/>
    <w:rsid w:val="003B1E74"/>
    <w:rsid w:val="003B1F7B"/>
    <w:rsid w:val="003B21FD"/>
    <w:rsid w:val="003B2810"/>
    <w:rsid w:val="003B2C2B"/>
    <w:rsid w:val="003B2E0D"/>
    <w:rsid w:val="003B2F4B"/>
    <w:rsid w:val="003B350D"/>
    <w:rsid w:val="003B3A12"/>
    <w:rsid w:val="003B3D40"/>
    <w:rsid w:val="003B443D"/>
    <w:rsid w:val="003B4750"/>
    <w:rsid w:val="003B47C3"/>
    <w:rsid w:val="003B4D1E"/>
    <w:rsid w:val="003B5125"/>
    <w:rsid w:val="003B52D6"/>
    <w:rsid w:val="003B53BD"/>
    <w:rsid w:val="003B5600"/>
    <w:rsid w:val="003B57ED"/>
    <w:rsid w:val="003B5908"/>
    <w:rsid w:val="003B68B1"/>
    <w:rsid w:val="003B6C97"/>
    <w:rsid w:val="003B7040"/>
    <w:rsid w:val="003B71A1"/>
    <w:rsid w:val="003B7362"/>
    <w:rsid w:val="003B74BE"/>
    <w:rsid w:val="003B7585"/>
    <w:rsid w:val="003B75ED"/>
    <w:rsid w:val="003B7771"/>
    <w:rsid w:val="003B781C"/>
    <w:rsid w:val="003C0011"/>
    <w:rsid w:val="003C0244"/>
    <w:rsid w:val="003C0729"/>
    <w:rsid w:val="003C074C"/>
    <w:rsid w:val="003C09C6"/>
    <w:rsid w:val="003C0A6C"/>
    <w:rsid w:val="003C0F07"/>
    <w:rsid w:val="003C1886"/>
    <w:rsid w:val="003C1B18"/>
    <w:rsid w:val="003C1E71"/>
    <w:rsid w:val="003C1F69"/>
    <w:rsid w:val="003C2221"/>
    <w:rsid w:val="003C25F9"/>
    <w:rsid w:val="003C2BDA"/>
    <w:rsid w:val="003C2C0D"/>
    <w:rsid w:val="003C2C66"/>
    <w:rsid w:val="003C300B"/>
    <w:rsid w:val="003C30EC"/>
    <w:rsid w:val="003C390B"/>
    <w:rsid w:val="003C3B57"/>
    <w:rsid w:val="003C46BB"/>
    <w:rsid w:val="003C48F0"/>
    <w:rsid w:val="003C5140"/>
    <w:rsid w:val="003C52A9"/>
    <w:rsid w:val="003C53E7"/>
    <w:rsid w:val="003C5816"/>
    <w:rsid w:val="003C6207"/>
    <w:rsid w:val="003C6914"/>
    <w:rsid w:val="003C6ECF"/>
    <w:rsid w:val="003C70CA"/>
    <w:rsid w:val="003C72AC"/>
    <w:rsid w:val="003C75D1"/>
    <w:rsid w:val="003C7903"/>
    <w:rsid w:val="003C7A8F"/>
    <w:rsid w:val="003C7D07"/>
    <w:rsid w:val="003D053B"/>
    <w:rsid w:val="003D1765"/>
    <w:rsid w:val="003D1B95"/>
    <w:rsid w:val="003D2616"/>
    <w:rsid w:val="003D2A34"/>
    <w:rsid w:val="003D2FC3"/>
    <w:rsid w:val="003D3028"/>
    <w:rsid w:val="003D3D9A"/>
    <w:rsid w:val="003D3FBD"/>
    <w:rsid w:val="003D4029"/>
    <w:rsid w:val="003D4122"/>
    <w:rsid w:val="003D432D"/>
    <w:rsid w:val="003D44EC"/>
    <w:rsid w:val="003D4E8A"/>
    <w:rsid w:val="003D4F8B"/>
    <w:rsid w:val="003D5250"/>
    <w:rsid w:val="003D5307"/>
    <w:rsid w:val="003D62C7"/>
    <w:rsid w:val="003D6672"/>
    <w:rsid w:val="003D66C9"/>
    <w:rsid w:val="003D70B4"/>
    <w:rsid w:val="003D70C8"/>
    <w:rsid w:val="003D7621"/>
    <w:rsid w:val="003D776C"/>
    <w:rsid w:val="003D7C1B"/>
    <w:rsid w:val="003E00FF"/>
    <w:rsid w:val="003E07D5"/>
    <w:rsid w:val="003E0E74"/>
    <w:rsid w:val="003E0F81"/>
    <w:rsid w:val="003E11F5"/>
    <w:rsid w:val="003E1442"/>
    <w:rsid w:val="003E1457"/>
    <w:rsid w:val="003E16E8"/>
    <w:rsid w:val="003E1BAD"/>
    <w:rsid w:val="003E240E"/>
    <w:rsid w:val="003E26E7"/>
    <w:rsid w:val="003E2738"/>
    <w:rsid w:val="003E28E3"/>
    <w:rsid w:val="003E2FEB"/>
    <w:rsid w:val="003E329B"/>
    <w:rsid w:val="003E3AD8"/>
    <w:rsid w:val="003E3D1F"/>
    <w:rsid w:val="003E3F78"/>
    <w:rsid w:val="003E4645"/>
    <w:rsid w:val="003E47FB"/>
    <w:rsid w:val="003E4809"/>
    <w:rsid w:val="003E482A"/>
    <w:rsid w:val="003E48F1"/>
    <w:rsid w:val="003E5011"/>
    <w:rsid w:val="003E55A4"/>
    <w:rsid w:val="003E5F35"/>
    <w:rsid w:val="003E63BD"/>
    <w:rsid w:val="003E6915"/>
    <w:rsid w:val="003E7083"/>
    <w:rsid w:val="003E7163"/>
    <w:rsid w:val="003E7911"/>
    <w:rsid w:val="003E7DAE"/>
    <w:rsid w:val="003E7DCF"/>
    <w:rsid w:val="003E7FAB"/>
    <w:rsid w:val="003F009A"/>
    <w:rsid w:val="003F065A"/>
    <w:rsid w:val="003F0C2C"/>
    <w:rsid w:val="003F0C6C"/>
    <w:rsid w:val="003F120A"/>
    <w:rsid w:val="003F1A32"/>
    <w:rsid w:val="003F1A90"/>
    <w:rsid w:val="003F1C36"/>
    <w:rsid w:val="003F1C5B"/>
    <w:rsid w:val="003F1DFD"/>
    <w:rsid w:val="003F1ED4"/>
    <w:rsid w:val="003F2F8C"/>
    <w:rsid w:val="003F3033"/>
    <w:rsid w:val="003F3164"/>
    <w:rsid w:val="003F3345"/>
    <w:rsid w:val="003F3506"/>
    <w:rsid w:val="003F3529"/>
    <w:rsid w:val="003F38A2"/>
    <w:rsid w:val="003F3A15"/>
    <w:rsid w:val="003F3E86"/>
    <w:rsid w:val="003F3FCF"/>
    <w:rsid w:val="003F41C7"/>
    <w:rsid w:val="003F43E9"/>
    <w:rsid w:val="003F449D"/>
    <w:rsid w:val="003F493C"/>
    <w:rsid w:val="003F5080"/>
    <w:rsid w:val="003F5238"/>
    <w:rsid w:val="003F596E"/>
    <w:rsid w:val="003F5A35"/>
    <w:rsid w:val="003F5B7D"/>
    <w:rsid w:val="003F5E44"/>
    <w:rsid w:val="003F609B"/>
    <w:rsid w:val="003F6637"/>
    <w:rsid w:val="003F6BDD"/>
    <w:rsid w:val="003F6D3A"/>
    <w:rsid w:val="003F71AF"/>
    <w:rsid w:val="003F774D"/>
    <w:rsid w:val="003F782D"/>
    <w:rsid w:val="003F7C1A"/>
    <w:rsid w:val="003F7D31"/>
    <w:rsid w:val="003F7EFB"/>
    <w:rsid w:val="0040002E"/>
    <w:rsid w:val="0040022B"/>
    <w:rsid w:val="00400258"/>
    <w:rsid w:val="00400D5F"/>
    <w:rsid w:val="00400F59"/>
    <w:rsid w:val="004012A4"/>
    <w:rsid w:val="00401BF0"/>
    <w:rsid w:val="0040216D"/>
    <w:rsid w:val="004024A9"/>
    <w:rsid w:val="004028A1"/>
    <w:rsid w:val="004028D1"/>
    <w:rsid w:val="0040292D"/>
    <w:rsid w:val="00402A47"/>
    <w:rsid w:val="00402CE5"/>
    <w:rsid w:val="004030D9"/>
    <w:rsid w:val="00403188"/>
    <w:rsid w:val="0040337A"/>
    <w:rsid w:val="00403413"/>
    <w:rsid w:val="004034E3"/>
    <w:rsid w:val="0040361B"/>
    <w:rsid w:val="00403B47"/>
    <w:rsid w:val="00403C26"/>
    <w:rsid w:val="00403D9C"/>
    <w:rsid w:val="00404524"/>
    <w:rsid w:val="00404DEE"/>
    <w:rsid w:val="004056A5"/>
    <w:rsid w:val="00405A58"/>
    <w:rsid w:val="00405B0B"/>
    <w:rsid w:val="00405B1D"/>
    <w:rsid w:val="0040698A"/>
    <w:rsid w:val="00406D1D"/>
    <w:rsid w:val="00406DF8"/>
    <w:rsid w:val="0040743E"/>
    <w:rsid w:val="0040751E"/>
    <w:rsid w:val="004075D4"/>
    <w:rsid w:val="004076AB"/>
    <w:rsid w:val="00407739"/>
    <w:rsid w:val="0040777B"/>
    <w:rsid w:val="00407885"/>
    <w:rsid w:val="004100F3"/>
    <w:rsid w:val="004104C0"/>
    <w:rsid w:val="00410659"/>
    <w:rsid w:val="00411642"/>
    <w:rsid w:val="00411972"/>
    <w:rsid w:val="004125C5"/>
    <w:rsid w:val="00412A85"/>
    <w:rsid w:val="004134F3"/>
    <w:rsid w:val="00413AAE"/>
    <w:rsid w:val="00414C7D"/>
    <w:rsid w:val="00414F4F"/>
    <w:rsid w:val="0041503A"/>
    <w:rsid w:val="00415B2D"/>
    <w:rsid w:val="00415D09"/>
    <w:rsid w:val="00416026"/>
    <w:rsid w:val="00416180"/>
    <w:rsid w:val="0041630B"/>
    <w:rsid w:val="00416661"/>
    <w:rsid w:val="0041699C"/>
    <w:rsid w:val="00416B32"/>
    <w:rsid w:val="00416D60"/>
    <w:rsid w:val="00416FC0"/>
    <w:rsid w:val="00417039"/>
    <w:rsid w:val="00417333"/>
    <w:rsid w:val="004176C3"/>
    <w:rsid w:val="004178B0"/>
    <w:rsid w:val="00417BBD"/>
    <w:rsid w:val="00417EBE"/>
    <w:rsid w:val="00417F6F"/>
    <w:rsid w:val="00420898"/>
    <w:rsid w:val="00421D93"/>
    <w:rsid w:val="004220A4"/>
    <w:rsid w:val="004221D4"/>
    <w:rsid w:val="004222B3"/>
    <w:rsid w:val="004222DD"/>
    <w:rsid w:val="00423056"/>
    <w:rsid w:val="0042392C"/>
    <w:rsid w:val="00423BC4"/>
    <w:rsid w:val="00423F1F"/>
    <w:rsid w:val="0042404A"/>
    <w:rsid w:val="00424085"/>
    <w:rsid w:val="004244A5"/>
    <w:rsid w:val="004247A7"/>
    <w:rsid w:val="004247E9"/>
    <w:rsid w:val="004250D8"/>
    <w:rsid w:val="00425114"/>
    <w:rsid w:val="00425171"/>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6B"/>
    <w:rsid w:val="0043079E"/>
    <w:rsid w:val="00430D33"/>
    <w:rsid w:val="00430D3A"/>
    <w:rsid w:val="0043117D"/>
    <w:rsid w:val="004315C7"/>
    <w:rsid w:val="00431825"/>
    <w:rsid w:val="0043193A"/>
    <w:rsid w:val="00431AF5"/>
    <w:rsid w:val="00431B86"/>
    <w:rsid w:val="00431D51"/>
    <w:rsid w:val="00431EF3"/>
    <w:rsid w:val="00432052"/>
    <w:rsid w:val="004320DC"/>
    <w:rsid w:val="0043270B"/>
    <w:rsid w:val="0043285C"/>
    <w:rsid w:val="004328CE"/>
    <w:rsid w:val="0043293F"/>
    <w:rsid w:val="00432E2E"/>
    <w:rsid w:val="004335DB"/>
    <w:rsid w:val="00433BC1"/>
    <w:rsid w:val="00433F43"/>
    <w:rsid w:val="004342DF"/>
    <w:rsid w:val="004343B1"/>
    <w:rsid w:val="0043446C"/>
    <w:rsid w:val="0043489D"/>
    <w:rsid w:val="00434A81"/>
    <w:rsid w:val="00435F95"/>
    <w:rsid w:val="00436175"/>
    <w:rsid w:val="00436860"/>
    <w:rsid w:val="004371A0"/>
    <w:rsid w:val="00437284"/>
    <w:rsid w:val="004377B5"/>
    <w:rsid w:val="00437842"/>
    <w:rsid w:val="00437C9B"/>
    <w:rsid w:val="00437E28"/>
    <w:rsid w:val="00437F3B"/>
    <w:rsid w:val="00440146"/>
    <w:rsid w:val="00440F63"/>
    <w:rsid w:val="0044145F"/>
    <w:rsid w:val="0044148B"/>
    <w:rsid w:val="004414D0"/>
    <w:rsid w:val="004415AD"/>
    <w:rsid w:val="00441D94"/>
    <w:rsid w:val="004420BA"/>
    <w:rsid w:val="0044218D"/>
    <w:rsid w:val="00442B8D"/>
    <w:rsid w:val="004432A1"/>
    <w:rsid w:val="00443356"/>
    <w:rsid w:val="004435BE"/>
    <w:rsid w:val="0044374E"/>
    <w:rsid w:val="004439FC"/>
    <w:rsid w:val="00443F49"/>
    <w:rsid w:val="00444235"/>
    <w:rsid w:val="00444286"/>
    <w:rsid w:val="00444465"/>
    <w:rsid w:val="00444710"/>
    <w:rsid w:val="00444B64"/>
    <w:rsid w:val="00444BB5"/>
    <w:rsid w:val="00444D80"/>
    <w:rsid w:val="00445724"/>
    <w:rsid w:val="00445B0B"/>
    <w:rsid w:val="00445B77"/>
    <w:rsid w:val="0044611A"/>
    <w:rsid w:val="00446B9A"/>
    <w:rsid w:val="00446FE5"/>
    <w:rsid w:val="00447172"/>
    <w:rsid w:val="004502BA"/>
    <w:rsid w:val="004502DD"/>
    <w:rsid w:val="004503A6"/>
    <w:rsid w:val="00450439"/>
    <w:rsid w:val="004504BC"/>
    <w:rsid w:val="0045185B"/>
    <w:rsid w:val="004519C7"/>
    <w:rsid w:val="004519EB"/>
    <w:rsid w:val="00451D86"/>
    <w:rsid w:val="004521BF"/>
    <w:rsid w:val="00452294"/>
    <w:rsid w:val="00452568"/>
    <w:rsid w:val="00452C67"/>
    <w:rsid w:val="004530F8"/>
    <w:rsid w:val="004531B8"/>
    <w:rsid w:val="00453216"/>
    <w:rsid w:val="00453399"/>
    <w:rsid w:val="004536F4"/>
    <w:rsid w:val="0045376B"/>
    <w:rsid w:val="00453B3B"/>
    <w:rsid w:val="00454104"/>
    <w:rsid w:val="004546C8"/>
    <w:rsid w:val="004547DD"/>
    <w:rsid w:val="00454D17"/>
    <w:rsid w:val="00454E6C"/>
    <w:rsid w:val="004551B7"/>
    <w:rsid w:val="0045545D"/>
    <w:rsid w:val="00455876"/>
    <w:rsid w:val="00455994"/>
    <w:rsid w:val="00455A1B"/>
    <w:rsid w:val="00455FB7"/>
    <w:rsid w:val="004565E0"/>
    <w:rsid w:val="00456F3C"/>
    <w:rsid w:val="0045706A"/>
    <w:rsid w:val="00457877"/>
    <w:rsid w:val="00457963"/>
    <w:rsid w:val="0045796F"/>
    <w:rsid w:val="00460B70"/>
    <w:rsid w:val="00460EB8"/>
    <w:rsid w:val="004615EC"/>
    <w:rsid w:val="00461991"/>
    <w:rsid w:val="004620C7"/>
    <w:rsid w:val="004624A4"/>
    <w:rsid w:val="00462C55"/>
    <w:rsid w:val="00463436"/>
    <w:rsid w:val="00463E1E"/>
    <w:rsid w:val="0046413C"/>
    <w:rsid w:val="004646F8"/>
    <w:rsid w:val="00464A44"/>
    <w:rsid w:val="00464A70"/>
    <w:rsid w:val="0046505F"/>
    <w:rsid w:val="00465677"/>
    <w:rsid w:val="00465844"/>
    <w:rsid w:val="004658A0"/>
    <w:rsid w:val="00465BCE"/>
    <w:rsid w:val="00465F13"/>
    <w:rsid w:val="00466199"/>
    <w:rsid w:val="0046633E"/>
    <w:rsid w:val="004664F8"/>
    <w:rsid w:val="00467141"/>
    <w:rsid w:val="004673DE"/>
    <w:rsid w:val="004675B5"/>
    <w:rsid w:val="00467742"/>
    <w:rsid w:val="00467786"/>
    <w:rsid w:val="00467BF7"/>
    <w:rsid w:val="00467E43"/>
    <w:rsid w:val="0047082C"/>
    <w:rsid w:val="00470869"/>
    <w:rsid w:val="00471172"/>
    <w:rsid w:val="00471446"/>
    <w:rsid w:val="0047161D"/>
    <w:rsid w:val="0047175B"/>
    <w:rsid w:val="0047196B"/>
    <w:rsid w:val="00472451"/>
    <w:rsid w:val="004727C4"/>
    <w:rsid w:val="00472EC8"/>
    <w:rsid w:val="00472F53"/>
    <w:rsid w:val="00473074"/>
    <w:rsid w:val="00473E66"/>
    <w:rsid w:val="00474212"/>
    <w:rsid w:val="004744DC"/>
    <w:rsid w:val="00474775"/>
    <w:rsid w:val="0047504C"/>
    <w:rsid w:val="00475145"/>
    <w:rsid w:val="00475256"/>
    <w:rsid w:val="00475624"/>
    <w:rsid w:val="004758DF"/>
    <w:rsid w:val="00475B41"/>
    <w:rsid w:val="00475C60"/>
    <w:rsid w:val="00475F2F"/>
    <w:rsid w:val="00476141"/>
    <w:rsid w:val="00476150"/>
    <w:rsid w:val="00476168"/>
    <w:rsid w:val="00476AFA"/>
    <w:rsid w:val="00477040"/>
    <w:rsid w:val="004777FB"/>
    <w:rsid w:val="0048059B"/>
    <w:rsid w:val="00480DC6"/>
    <w:rsid w:val="00481674"/>
    <w:rsid w:val="004816C7"/>
    <w:rsid w:val="00481819"/>
    <w:rsid w:val="0048191E"/>
    <w:rsid w:val="00481A08"/>
    <w:rsid w:val="00481DB8"/>
    <w:rsid w:val="00481EB7"/>
    <w:rsid w:val="00481EF5"/>
    <w:rsid w:val="00482114"/>
    <w:rsid w:val="004822B8"/>
    <w:rsid w:val="0048263F"/>
    <w:rsid w:val="00482677"/>
    <w:rsid w:val="00482A22"/>
    <w:rsid w:val="00482D05"/>
    <w:rsid w:val="00482D14"/>
    <w:rsid w:val="00482E90"/>
    <w:rsid w:val="004831EE"/>
    <w:rsid w:val="0048370C"/>
    <w:rsid w:val="00483D8C"/>
    <w:rsid w:val="00484CC4"/>
    <w:rsid w:val="00484D6B"/>
    <w:rsid w:val="00484F7A"/>
    <w:rsid w:val="00485765"/>
    <w:rsid w:val="00485885"/>
    <w:rsid w:val="00486301"/>
    <w:rsid w:val="0048667B"/>
    <w:rsid w:val="00486FC3"/>
    <w:rsid w:val="004874B9"/>
    <w:rsid w:val="00487817"/>
    <w:rsid w:val="00487A04"/>
    <w:rsid w:val="00487B4F"/>
    <w:rsid w:val="00487C2C"/>
    <w:rsid w:val="00487C92"/>
    <w:rsid w:val="004902CA"/>
    <w:rsid w:val="00490510"/>
    <w:rsid w:val="00490907"/>
    <w:rsid w:val="00490C15"/>
    <w:rsid w:val="00490C8A"/>
    <w:rsid w:val="0049185E"/>
    <w:rsid w:val="004918EE"/>
    <w:rsid w:val="00491C0C"/>
    <w:rsid w:val="00492281"/>
    <w:rsid w:val="00492DE1"/>
    <w:rsid w:val="00492E7A"/>
    <w:rsid w:val="00493124"/>
    <w:rsid w:val="0049351D"/>
    <w:rsid w:val="00493F24"/>
    <w:rsid w:val="00494252"/>
    <w:rsid w:val="0049449E"/>
    <w:rsid w:val="004944B4"/>
    <w:rsid w:val="00494793"/>
    <w:rsid w:val="00494963"/>
    <w:rsid w:val="00494D37"/>
    <w:rsid w:val="00494F94"/>
    <w:rsid w:val="0049582F"/>
    <w:rsid w:val="00495C09"/>
    <w:rsid w:val="00495C62"/>
    <w:rsid w:val="004968A0"/>
    <w:rsid w:val="004969C9"/>
    <w:rsid w:val="00496AAB"/>
    <w:rsid w:val="00496E96"/>
    <w:rsid w:val="00496EBD"/>
    <w:rsid w:val="004970E9"/>
    <w:rsid w:val="0049762C"/>
    <w:rsid w:val="00497A43"/>
    <w:rsid w:val="00497A91"/>
    <w:rsid w:val="00497F76"/>
    <w:rsid w:val="004A007B"/>
    <w:rsid w:val="004A0129"/>
    <w:rsid w:val="004A0190"/>
    <w:rsid w:val="004A0DF7"/>
    <w:rsid w:val="004A0EB5"/>
    <w:rsid w:val="004A0EBB"/>
    <w:rsid w:val="004A1389"/>
    <w:rsid w:val="004A167F"/>
    <w:rsid w:val="004A19D5"/>
    <w:rsid w:val="004A1C1F"/>
    <w:rsid w:val="004A226C"/>
    <w:rsid w:val="004A246B"/>
    <w:rsid w:val="004A2AD0"/>
    <w:rsid w:val="004A33A3"/>
    <w:rsid w:val="004A3912"/>
    <w:rsid w:val="004A3B23"/>
    <w:rsid w:val="004A474E"/>
    <w:rsid w:val="004A4D43"/>
    <w:rsid w:val="004A5222"/>
    <w:rsid w:val="004A54A4"/>
    <w:rsid w:val="004A5505"/>
    <w:rsid w:val="004A5BD7"/>
    <w:rsid w:val="004A5CBA"/>
    <w:rsid w:val="004A6286"/>
    <w:rsid w:val="004A641C"/>
    <w:rsid w:val="004A6F63"/>
    <w:rsid w:val="004A71EF"/>
    <w:rsid w:val="004A731E"/>
    <w:rsid w:val="004A7370"/>
    <w:rsid w:val="004B089E"/>
    <w:rsid w:val="004B1B8B"/>
    <w:rsid w:val="004B1BB2"/>
    <w:rsid w:val="004B1E98"/>
    <w:rsid w:val="004B22C5"/>
    <w:rsid w:val="004B244E"/>
    <w:rsid w:val="004B26FF"/>
    <w:rsid w:val="004B2721"/>
    <w:rsid w:val="004B2751"/>
    <w:rsid w:val="004B2E68"/>
    <w:rsid w:val="004B314F"/>
    <w:rsid w:val="004B34C7"/>
    <w:rsid w:val="004B40AB"/>
    <w:rsid w:val="004B444C"/>
    <w:rsid w:val="004B4954"/>
    <w:rsid w:val="004B4C96"/>
    <w:rsid w:val="004B4CE1"/>
    <w:rsid w:val="004B5154"/>
    <w:rsid w:val="004B5875"/>
    <w:rsid w:val="004B6677"/>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489"/>
    <w:rsid w:val="004C3A73"/>
    <w:rsid w:val="004C4381"/>
    <w:rsid w:val="004C47E5"/>
    <w:rsid w:val="004C5059"/>
    <w:rsid w:val="004C5672"/>
    <w:rsid w:val="004C57AD"/>
    <w:rsid w:val="004C5A32"/>
    <w:rsid w:val="004C5B97"/>
    <w:rsid w:val="004C630B"/>
    <w:rsid w:val="004C6494"/>
    <w:rsid w:val="004C66CE"/>
    <w:rsid w:val="004C66EB"/>
    <w:rsid w:val="004C693F"/>
    <w:rsid w:val="004C6BD5"/>
    <w:rsid w:val="004C6C72"/>
    <w:rsid w:val="004C6E0D"/>
    <w:rsid w:val="004C72DA"/>
    <w:rsid w:val="004C734B"/>
    <w:rsid w:val="004C77C7"/>
    <w:rsid w:val="004C79C1"/>
    <w:rsid w:val="004C7F52"/>
    <w:rsid w:val="004D013B"/>
    <w:rsid w:val="004D085E"/>
    <w:rsid w:val="004D09C4"/>
    <w:rsid w:val="004D0BA1"/>
    <w:rsid w:val="004D0D2A"/>
    <w:rsid w:val="004D0E09"/>
    <w:rsid w:val="004D1781"/>
    <w:rsid w:val="004D17F8"/>
    <w:rsid w:val="004D266E"/>
    <w:rsid w:val="004D333D"/>
    <w:rsid w:val="004D37A4"/>
    <w:rsid w:val="004D3AA5"/>
    <w:rsid w:val="004D3ACE"/>
    <w:rsid w:val="004D4288"/>
    <w:rsid w:val="004D4AE2"/>
    <w:rsid w:val="004D4C8F"/>
    <w:rsid w:val="004D4E1A"/>
    <w:rsid w:val="004D4E40"/>
    <w:rsid w:val="004D4FBD"/>
    <w:rsid w:val="004D5882"/>
    <w:rsid w:val="004D6821"/>
    <w:rsid w:val="004D7135"/>
    <w:rsid w:val="004D7216"/>
    <w:rsid w:val="004D73A6"/>
    <w:rsid w:val="004D752C"/>
    <w:rsid w:val="004D7593"/>
    <w:rsid w:val="004D7626"/>
    <w:rsid w:val="004D76BB"/>
    <w:rsid w:val="004D7A0D"/>
    <w:rsid w:val="004D7AED"/>
    <w:rsid w:val="004E0399"/>
    <w:rsid w:val="004E062C"/>
    <w:rsid w:val="004E08E2"/>
    <w:rsid w:val="004E0BA2"/>
    <w:rsid w:val="004E0E3E"/>
    <w:rsid w:val="004E1CE0"/>
    <w:rsid w:val="004E1F05"/>
    <w:rsid w:val="004E22A8"/>
    <w:rsid w:val="004E236D"/>
    <w:rsid w:val="004E283A"/>
    <w:rsid w:val="004E2E7E"/>
    <w:rsid w:val="004E3A0F"/>
    <w:rsid w:val="004E3F1F"/>
    <w:rsid w:val="004E5182"/>
    <w:rsid w:val="004E5402"/>
    <w:rsid w:val="004E5871"/>
    <w:rsid w:val="004E60F4"/>
    <w:rsid w:val="004E6C3A"/>
    <w:rsid w:val="004E6D2C"/>
    <w:rsid w:val="004E6DB5"/>
    <w:rsid w:val="004E6DDB"/>
    <w:rsid w:val="004E6EDB"/>
    <w:rsid w:val="004E7000"/>
    <w:rsid w:val="004E70C7"/>
    <w:rsid w:val="004E78B5"/>
    <w:rsid w:val="004E78CA"/>
    <w:rsid w:val="004E7A32"/>
    <w:rsid w:val="004E7A6C"/>
    <w:rsid w:val="004E7FB0"/>
    <w:rsid w:val="004F03F3"/>
    <w:rsid w:val="004F063B"/>
    <w:rsid w:val="004F0E0D"/>
    <w:rsid w:val="004F0FB3"/>
    <w:rsid w:val="004F12E7"/>
    <w:rsid w:val="004F1C43"/>
    <w:rsid w:val="004F21EF"/>
    <w:rsid w:val="004F22E4"/>
    <w:rsid w:val="004F28B3"/>
    <w:rsid w:val="004F2B70"/>
    <w:rsid w:val="004F34DC"/>
    <w:rsid w:val="004F3C17"/>
    <w:rsid w:val="004F44A9"/>
    <w:rsid w:val="004F509D"/>
    <w:rsid w:val="004F5359"/>
    <w:rsid w:val="004F58C8"/>
    <w:rsid w:val="004F5DB0"/>
    <w:rsid w:val="004F5FD5"/>
    <w:rsid w:val="004F6047"/>
    <w:rsid w:val="004F6532"/>
    <w:rsid w:val="004F6959"/>
    <w:rsid w:val="004F698C"/>
    <w:rsid w:val="004F6B8D"/>
    <w:rsid w:val="004F72E0"/>
    <w:rsid w:val="004F7BAE"/>
    <w:rsid w:val="00500401"/>
    <w:rsid w:val="0050070A"/>
    <w:rsid w:val="00500C6B"/>
    <w:rsid w:val="00500D47"/>
    <w:rsid w:val="00501177"/>
    <w:rsid w:val="005014F2"/>
    <w:rsid w:val="0050214D"/>
    <w:rsid w:val="005021BD"/>
    <w:rsid w:val="00502F94"/>
    <w:rsid w:val="005031F2"/>
    <w:rsid w:val="005038D0"/>
    <w:rsid w:val="00503CC8"/>
    <w:rsid w:val="00503F05"/>
    <w:rsid w:val="00504037"/>
    <w:rsid w:val="005040D3"/>
    <w:rsid w:val="0050455F"/>
    <w:rsid w:val="005047D7"/>
    <w:rsid w:val="00505A46"/>
    <w:rsid w:val="00505CBB"/>
    <w:rsid w:val="00505D82"/>
    <w:rsid w:val="00505E4F"/>
    <w:rsid w:val="00506B38"/>
    <w:rsid w:val="00507541"/>
    <w:rsid w:val="00507919"/>
    <w:rsid w:val="00507966"/>
    <w:rsid w:val="00507B7B"/>
    <w:rsid w:val="00507F8E"/>
    <w:rsid w:val="005107D1"/>
    <w:rsid w:val="00510836"/>
    <w:rsid w:val="00510A6E"/>
    <w:rsid w:val="00510E09"/>
    <w:rsid w:val="00510EB4"/>
    <w:rsid w:val="0051166C"/>
    <w:rsid w:val="00511DD3"/>
    <w:rsid w:val="00512314"/>
    <w:rsid w:val="005123D2"/>
    <w:rsid w:val="00512D83"/>
    <w:rsid w:val="0051335C"/>
    <w:rsid w:val="00513B63"/>
    <w:rsid w:val="00513D22"/>
    <w:rsid w:val="00514C53"/>
    <w:rsid w:val="00516437"/>
    <w:rsid w:val="005170C1"/>
    <w:rsid w:val="00517156"/>
    <w:rsid w:val="00517176"/>
    <w:rsid w:val="005172CF"/>
    <w:rsid w:val="005173D8"/>
    <w:rsid w:val="00517791"/>
    <w:rsid w:val="0051780B"/>
    <w:rsid w:val="00520853"/>
    <w:rsid w:val="00520B4B"/>
    <w:rsid w:val="00520DD8"/>
    <w:rsid w:val="00521461"/>
    <w:rsid w:val="005216AD"/>
    <w:rsid w:val="005217FD"/>
    <w:rsid w:val="00522745"/>
    <w:rsid w:val="00522CAE"/>
    <w:rsid w:val="00522D70"/>
    <w:rsid w:val="00522FB7"/>
    <w:rsid w:val="00523430"/>
    <w:rsid w:val="00523560"/>
    <w:rsid w:val="0052368B"/>
    <w:rsid w:val="0052383B"/>
    <w:rsid w:val="005238DE"/>
    <w:rsid w:val="00523AD4"/>
    <w:rsid w:val="00524213"/>
    <w:rsid w:val="00524EFB"/>
    <w:rsid w:val="005251D8"/>
    <w:rsid w:val="00525264"/>
    <w:rsid w:val="005254C7"/>
    <w:rsid w:val="00525647"/>
    <w:rsid w:val="00525739"/>
    <w:rsid w:val="0052662E"/>
    <w:rsid w:val="00526635"/>
    <w:rsid w:val="005266DC"/>
    <w:rsid w:val="005269A1"/>
    <w:rsid w:val="00526E1E"/>
    <w:rsid w:val="00526FB4"/>
    <w:rsid w:val="00527469"/>
    <w:rsid w:val="00527636"/>
    <w:rsid w:val="005276C2"/>
    <w:rsid w:val="00527A6B"/>
    <w:rsid w:val="00527C7F"/>
    <w:rsid w:val="005300B9"/>
    <w:rsid w:val="00531095"/>
    <w:rsid w:val="005310D1"/>
    <w:rsid w:val="0053113A"/>
    <w:rsid w:val="00531788"/>
    <w:rsid w:val="00531BE4"/>
    <w:rsid w:val="00531C6F"/>
    <w:rsid w:val="00532360"/>
    <w:rsid w:val="00532747"/>
    <w:rsid w:val="0053274D"/>
    <w:rsid w:val="005327B9"/>
    <w:rsid w:val="005328DB"/>
    <w:rsid w:val="005339C4"/>
    <w:rsid w:val="00533F48"/>
    <w:rsid w:val="00533FF6"/>
    <w:rsid w:val="00534131"/>
    <w:rsid w:val="0053460E"/>
    <w:rsid w:val="00534899"/>
    <w:rsid w:val="00534DA9"/>
    <w:rsid w:val="0053503C"/>
    <w:rsid w:val="0053519F"/>
    <w:rsid w:val="00535382"/>
    <w:rsid w:val="005356D1"/>
    <w:rsid w:val="0053596A"/>
    <w:rsid w:val="00535BDC"/>
    <w:rsid w:val="00535FD3"/>
    <w:rsid w:val="0053703D"/>
    <w:rsid w:val="005370D3"/>
    <w:rsid w:val="00537114"/>
    <w:rsid w:val="00537C89"/>
    <w:rsid w:val="00537EBB"/>
    <w:rsid w:val="00537ED0"/>
    <w:rsid w:val="00537F3D"/>
    <w:rsid w:val="00540378"/>
    <w:rsid w:val="005403E7"/>
    <w:rsid w:val="0054084A"/>
    <w:rsid w:val="00541204"/>
    <w:rsid w:val="00541713"/>
    <w:rsid w:val="00541888"/>
    <w:rsid w:val="005418EF"/>
    <w:rsid w:val="00541B45"/>
    <w:rsid w:val="00541BB2"/>
    <w:rsid w:val="00542301"/>
    <w:rsid w:val="00542303"/>
    <w:rsid w:val="005423F5"/>
    <w:rsid w:val="00542498"/>
    <w:rsid w:val="00542D41"/>
    <w:rsid w:val="00543087"/>
    <w:rsid w:val="00543155"/>
    <w:rsid w:val="005431F9"/>
    <w:rsid w:val="005438C9"/>
    <w:rsid w:val="00543DF9"/>
    <w:rsid w:val="005449FC"/>
    <w:rsid w:val="00544D97"/>
    <w:rsid w:val="00544E32"/>
    <w:rsid w:val="00544F32"/>
    <w:rsid w:val="00546234"/>
    <w:rsid w:val="00546313"/>
    <w:rsid w:val="00546367"/>
    <w:rsid w:val="005464A9"/>
    <w:rsid w:val="00546BB4"/>
    <w:rsid w:val="00546D6F"/>
    <w:rsid w:val="005471ED"/>
    <w:rsid w:val="00547B33"/>
    <w:rsid w:val="00547D3A"/>
    <w:rsid w:val="00547D4F"/>
    <w:rsid w:val="00547D9B"/>
    <w:rsid w:val="00547F94"/>
    <w:rsid w:val="005500A3"/>
    <w:rsid w:val="0055029B"/>
    <w:rsid w:val="00550377"/>
    <w:rsid w:val="00550B44"/>
    <w:rsid w:val="00550E1D"/>
    <w:rsid w:val="00550E78"/>
    <w:rsid w:val="00551248"/>
    <w:rsid w:val="005516A4"/>
    <w:rsid w:val="005517F9"/>
    <w:rsid w:val="0055188E"/>
    <w:rsid w:val="00551A52"/>
    <w:rsid w:val="00551DF1"/>
    <w:rsid w:val="00552505"/>
    <w:rsid w:val="00552620"/>
    <w:rsid w:val="005533A7"/>
    <w:rsid w:val="005538D6"/>
    <w:rsid w:val="005542F9"/>
    <w:rsid w:val="00554A12"/>
    <w:rsid w:val="00554EA2"/>
    <w:rsid w:val="00555230"/>
    <w:rsid w:val="00555BDA"/>
    <w:rsid w:val="00555D9F"/>
    <w:rsid w:val="00556110"/>
    <w:rsid w:val="00556165"/>
    <w:rsid w:val="005567D1"/>
    <w:rsid w:val="00556938"/>
    <w:rsid w:val="00556BA9"/>
    <w:rsid w:val="00556EBA"/>
    <w:rsid w:val="00557176"/>
    <w:rsid w:val="005575F4"/>
    <w:rsid w:val="00557CF6"/>
    <w:rsid w:val="005601B8"/>
    <w:rsid w:val="005601D5"/>
    <w:rsid w:val="005602D3"/>
    <w:rsid w:val="0056072A"/>
    <w:rsid w:val="0056073C"/>
    <w:rsid w:val="00560865"/>
    <w:rsid w:val="00560B95"/>
    <w:rsid w:val="005619A7"/>
    <w:rsid w:val="00561AE9"/>
    <w:rsid w:val="00561B79"/>
    <w:rsid w:val="00562641"/>
    <w:rsid w:val="00562823"/>
    <w:rsid w:val="00562927"/>
    <w:rsid w:val="005629F3"/>
    <w:rsid w:val="00562BEE"/>
    <w:rsid w:val="00562C57"/>
    <w:rsid w:val="005638CE"/>
    <w:rsid w:val="00564630"/>
    <w:rsid w:val="00564637"/>
    <w:rsid w:val="0056463E"/>
    <w:rsid w:val="0056480B"/>
    <w:rsid w:val="005649D7"/>
    <w:rsid w:val="00564D74"/>
    <w:rsid w:val="00565168"/>
    <w:rsid w:val="005654D3"/>
    <w:rsid w:val="005656E0"/>
    <w:rsid w:val="00565B5A"/>
    <w:rsid w:val="00565B78"/>
    <w:rsid w:val="005664A0"/>
    <w:rsid w:val="005664B7"/>
    <w:rsid w:val="00566918"/>
    <w:rsid w:val="00566D07"/>
    <w:rsid w:val="00566D20"/>
    <w:rsid w:val="00566E04"/>
    <w:rsid w:val="00567685"/>
    <w:rsid w:val="0057019D"/>
    <w:rsid w:val="0057036C"/>
    <w:rsid w:val="00570EB8"/>
    <w:rsid w:val="0057262E"/>
    <w:rsid w:val="00572853"/>
    <w:rsid w:val="00572D49"/>
    <w:rsid w:val="00572FE7"/>
    <w:rsid w:val="00573E71"/>
    <w:rsid w:val="005740B2"/>
    <w:rsid w:val="005743C2"/>
    <w:rsid w:val="00574B82"/>
    <w:rsid w:val="00574EF0"/>
    <w:rsid w:val="0057545A"/>
    <w:rsid w:val="0057571F"/>
    <w:rsid w:val="005758B4"/>
    <w:rsid w:val="005759F7"/>
    <w:rsid w:val="00575DAA"/>
    <w:rsid w:val="0057639F"/>
    <w:rsid w:val="00576577"/>
    <w:rsid w:val="00576CCE"/>
    <w:rsid w:val="00576DEB"/>
    <w:rsid w:val="005775E8"/>
    <w:rsid w:val="0057774E"/>
    <w:rsid w:val="005778D8"/>
    <w:rsid w:val="00577A46"/>
    <w:rsid w:val="005807FB"/>
    <w:rsid w:val="005808C1"/>
    <w:rsid w:val="00580D1B"/>
    <w:rsid w:val="005819E4"/>
    <w:rsid w:val="005822D3"/>
    <w:rsid w:val="00582406"/>
    <w:rsid w:val="005824BF"/>
    <w:rsid w:val="00582789"/>
    <w:rsid w:val="00582ADA"/>
    <w:rsid w:val="00582B69"/>
    <w:rsid w:val="00582F97"/>
    <w:rsid w:val="005841A4"/>
    <w:rsid w:val="005841FC"/>
    <w:rsid w:val="005842DB"/>
    <w:rsid w:val="00584348"/>
    <w:rsid w:val="005843D3"/>
    <w:rsid w:val="00584978"/>
    <w:rsid w:val="005849AB"/>
    <w:rsid w:val="00584BB2"/>
    <w:rsid w:val="00584C06"/>
    <w:rsid w:val="005852AB"/>
    <w:rsid w:val="0058538A"/>
    <w:rsid w:val="00585CD1"/>
    <w:rsid w:val="005860DD"/>
    <w:rsid w:val="005860EA"/>
    <w:rsid w:val="00586134"/>
    <w:rsid w:val="0058629F"/>
    <w:rsid w:val="005865A7"/>
    <w:rsid w:val="005870E3"/>
    <w:rsid w:val="005872F9"/>
    <w:rsid w:val="00587DAA"/>
    <w:rsid w:val="00590181"/>
    <w:rsid w:val="00590AEE"/>
    <w:rsid w:val="00591195"/>
    <w:rsid w:val="005914CB"/>
    <w:rsid w:val="00591535"/>
    <w:rsid w:val="005916FB"/>
    <w:rsid w:val="00591725"/>
    <w:rsid w:val="00591BB6"/>
    <w:rsid w:val="00591BC1"/>
    <w:rsid w:val="00592C65"/>
    <w:rsid w:val="00593334"/>
    <w:rsid w:val="0059378B"/>
    <w:rsid w:val="00593EF8"/>
    <w:rsid w:val="00594B88"/>
    <w:rsid w:val="00595059"/>
    <w:rsid w:val="0059548C"/>
    <w:rsid w:val="005956F6"/>
    <w:rsid w:val="0059591D"/>
    <w:rsid w:val="00595A22"/>
    <w:rsid w:val="00595C78"/>
    <w:rsid w:val="00595D1D"/>
    <w:rsid w:val="005965CD"/>
    <w:rsid w:val="0059676E"/>
    <w:rsid w:val="00596A6E"/>
    <w:rsid w:val="00596B04"/>
    <w:rsid w:val="00596CF7"/>
    <w:rsid w:val="00596F0D"/>
    <w:rsid w:val="00596F6F"/>
    <w:rsid w:val="0059706F"/>
    <w:rsid w:val="00597959"/>
    <w:rsid w:val="00597C60"/>
    <w:rsid w:val="005A018A"/>
    <w:rsid w:val="005A09FD"/>
    <w:rsid w:val="005A0A51"/>
    <w:rsid w:val="005A0F88"/>
    <w:rsid w:val="005A104F"/>
    <w:rsid w:val="005A135A"/>
    <w:rsid w:val="005A1770"/>
    <w:rsid w:val="005A187B"/>
    <w:rsid w:val="005A2237"/>
    <w:rsid w:val="005A22DC"/>
    <w:rsid w:val="005A2B11"/>
    <w:rsid w:val="005A2FCF"/>
    <w:rsid w:val="005A3440"/>
    <w:rsid w:val="005A38D8"/>
    <w:rsid w:val="005A43DC"/>
    <w:rsid w:val="005A4475"/>
    <w:rsid w:val="005A46E2"/>
    <w:rsid w:val="005A541D"/>
    <w:rsid w:val="005A5C3A"/>
    <w:rsid w:val="005A62C9"/>
    <w:rsid w:val="005A65A1"/>
    <w:rsid w:val="005A669D"/>
    <w:rsid w:val="005A67D7"/>
    <w:rsid w:val="005A6B62"/>
    <w:rsid w:val="005A6CCF"/>
    <w:rsid w:val="005A6CE9"/>
    <w:rsid w:val="005A6F72"/>
    <w:rsid w:val="005A73B1"/>
    <w:rsid w:val="005A7447"/>
    <w:rsid w:val="005A758E"/>
    <w:rsid w:val="005A7A95"/>
    <w:rsid w:val="005B0545"/>
    <w:rsid w:val="005B12FA"/>
    <w:rsid w:val="005B18F2"/>
    <w:rsid w:val="005B26C3"/>
    <w:rsid w:val="005B280F"/>
    <w:rsid w:val="005B2D50"/>
    <w:rsid w:val="005B30A0"/>
    <w:rsid w:val="005B3936"/>
    <w:rsid w:val="005B4923"/>
    <w:rsid w:val="005B4FBE"/>
    <w:rsid w:val="005B546D"/>
    <w:rsid w:val="005B583D"/>
    <w:rsid w:val="005B587B"/>
    <w:rsid w:val="005B5DA0"/>
    <w:rsid w:val="005B6842"/>
    <w:rsid w:val="005B6B22"/>
    <w:rsid w:val="005B6DB4"/>
    <w:rsid w:val="005B72E2"/>
    <w:rsid w:val="005B7FD3"/>
    <w:rsid w:val="005B7FE2"/>
    <w:rsid w:val="005C0341"/>
    <w:rsid w:val="005C04AB"/>
    <w:rsid w:val="005C07DF"/>
    <w:rsid w:val="005C0B2E"/>
    <w:rsid w:val="005C0D03"/>
    <w:rsid w:val="005C0D4B"/>
    <w:rsid w:val="005C0DAF"/>
    <w:rsid w:val="005C0ED0"/>
    <w:rsid w:val="005C0FE4"/>
    <w:rsid w:val="005C116A"/>
    <w:rsid w:val="005C1711"/>
    <w:rsid w:val="005C19D6"/>
    <w:rsid w:val="005C1E38"/>
    <w:rsid w:val="005C2245"/>
    <w:rsid w:val="005C2564"/>
    <w:rsid w:val="005C2844"/>
    <w:rsid w:val="005C2A6C"/>
    <w:rsid w:val="005C3285"/>
    <w:rsid w:val="005C3634"/>
    <w:rsid w:val="005C370C"/>
    <w:rsid w:val="005C3AFE"/>
    <w:rsid w:val="005C3EF5"/>
    <w:rsid w:val="005C3EFB"/>
    <w:rsid w:val="005C414A"/>
    <w:rsid w:val="005C469D"/>
    <w:rsid w:val="005C48BC"/>
    <w:rsid w:val="005C4A6F"/>
    <w:rsid w:val="005C4B58"/>
    <w:rsid w:val="005C565E"/>
    <w:rsid w:val="005C5889"/>
    <w:rsid w:val="005C5950"/>
    <w:rsid w:val="005C59C6"/>
    <w:rsid w:val="005C5AC6"/>
    <w:rsid w:val="005C5E94"/>
    <w:rsid w:val="005C5F79"/>
    <w:rsid w:val="005C612A"/>
    <w:rsid w:val="005C62F6"/>
    <w:rsid w:val="005C63E5"/>
    <w:rsid w:val="005C7090"/>
    <w:rsid w:val="005C71BF"/>
    <w:rsid w:val="005C7C99"/>
    <w:rsid w:val="005D010C"/>
    <w:rsid w:val="005D0130"/>
    <w:rsid w:val="005D0842"/>
    <w:rsid w:val="005D0BE9"/>
    <w:rsid w:val="005D0C40"/>
    <w:rsid w:val="005D0C4E"/>
    <w:rsid w:val="005D0CFD"/>
    <w:rsid w:val="005D14AC"/>
    <w:rsid w:val="005D1AC1"/>
    <w:rsid w:val="005D20D4"/>
    <w:rsid w:val="005D21B8"/>
    <w:rsid w:val="005D21C9"/>
    <w:rsid w:val="005D2752"/>
    <w:rsid w:val="005D2A6E"/>
    <w:rsid w:val="005D2F7E"/>
    <w:rsid w:val="005D304E"/>
    <w:rsid w:val="005D3344"/>
    <w:rsid w:val="005D3479"/>
    <w:rsid w:val="005D3BC3"/>
    <w:rsid w:val="005D3BD5"/>
    <w:rsid w:val="005D469E"/>
    <w:rsid w:val="005D4710"/>
    <w:rsid w:val="005D49E6"/>
    <w:rsid w:val="005D53BC"/>
    <w:rsid w:val="005D5F39"/>
    <w:rsid w:val="005D5F4B"/>
    <w:rsid w:val="005D65AD"/>
    <w:rsid w:val="005D6763"/>
    <w:rsid w:val="005D72CF"/>
    <w:rsid w:val="005D72DA"/>
    <w:rsid w:val="005D73FF"/>
    <w:rsid w:val="005D764F"/>
    <w:rsid w:val="005D7F05"/>
    <w:rsid w:val="005E0254"/>
    <w:rsid w:val="005E02F8"/>
    <w:rsid w:val="005E0EAB"/>
    <w:rsid w:val="005E2069"/>
    <w:rsid w:val="005E2165"/>
    <w:rsid w:val="005E22F3"/>
    <w:rsid w:val="005E37EF"/>
    <w:rsid w:val="005E380B"/>
    <w:rsid w:val="005E3C28"/>
    <w:rsid w:val="005E3F3A"/>
    <w:rsid w:val="005E4055"/>
    <w:rsid w:val="005E4668"/>
    <w:rsid w:val="005E474C"/>
    <w:rsid w:val="005E4EEA"/>
    <w:rsid w:val="005E59EB"/>
    <w:rsid w:val="005E5B3E"/>
    <w:rsid w:val="005E5CA2"/>
    <w:rsid w:val="005E6040"/>
    <w:rsid w:val="005E69BE"/>
    <w:rsid w:val="005E69D4"/>
    <w:rsid w:val="005E7A2A"/>
    <w:rsid w:val="005E7E31"/>
    <w:rsid w:val="005F010F"/>
    <w:rsid w:val="005F03BA"/>
    <w:rsid w:val="005F0A4C"/>
    <w:rsid w:val="005F0CC6"/>
    <w:rsid w:val="005F15E0"/>
    <w:rsid w:val="005F1870"/>
    <w:rsid w:val="005F187E"/>
    <w:rsid w:val="005F1BF4"/>
    <w:rsid w:val="005F272A"/>
    <w:rsid w:val="005F277D"/>
    <w:rsid w:val="005F2A39"/>
    <w:rsid w:val="005F2CA7"/>
    <w:rsid w:val="005F2EE6"/>
    <w:rsid w:val="005F2F91"/>
    <w:rsid w:val="005F2FD2"/>
    <w:rsid w:val="005F38F7"/>
    <w:rsid w:val="005F3ACF"/>
    <w:rsid w:val="005F3BFD"/>
    <w:rsid w:val="005F415B"/>
    <w:rsid w:val="005F422E"/>
    <w:rsid w:val="005F47EC"/>
    <w:rsid w:val="005F49C7"/>
    <w:rsid w:val="005F4B63"/>
    <w:rsid w:val="005F4F76"/>
    <w:rsid w:val="005F514F"/>
    <w:rsid w:val="005F5198"/>
    <w:rsid w:val="005F586B"/>
    <w:rsid w:val="005F5B06"/>
    <w:rsid w:val="005F6876"/>
    <w:rsid w:val="005F6D30"/>
    <w:rsid w:val="005F70A7"/>
    <w:rsid w:val="005F73AD"/>
    <w:rsid w:val="005F75E8"/>
    <w:rsid w:val="005F78C9"/>
    <w:rsid w:val="005F7BA2"/>
    <w:rsid w:val="005F7CC5"/>
    <w:rsid w:val="00600666"/>
    <w:rsid w:val="00600DB4"/>
    <w:rsid w:val="0060101B"/>
    <w:rsid w:val="00601077"/>
    <w:rsid w:val="00601341"/>
    <w:rsid w:val="00601C2F"/>
    <w:rsid w:val="00601D65"/>
    <w:rsid w:val="00602425"/>
    <w:rsid w:val="006035AB"/>
    <w:rsid w:val="0060377B"/>
    <w:rsid w:val="00603825"/>
    <w:rsid w:val="006039DD"/>
    <w:rsid w:val="00603AFA"/>
    <w:rsid w:val="00603CD3"/>
    <w:rsid w:val="00603CE8"/>
    <w:rsid w:val="00603DAA"/>
    <w:rsid w:val="0060442D"/>
    <w:rsid w:val="00604680"/>
    <w:rsid w:val="00604854"/>
    <w:rsid w:val="00604B4C"/>
    <w:rsid w:val="00605AC4"/>
    <w:rsid w:val="00605ECF"/>
    <w:rsid w:val="0060612B"/>
    <w:rsid w:val="00606269"/>
    <w:rsid w:val="0060647D"/>
    <w:rsid w:val="0060668A"/>
    <w:rsid w:val="00607178"/>
    <w:rsid w:val="0061014C"/>
    <w:rsid w:val="00610636"/>
    <w:rsid w:val="00610957"/>
    <w:rsid w:val="00610BF4"/>
    <w:rsid w:val="0061110C"/>
    <w:rsid w:val="0061158B"/>
    <w:rsid w:val="006116F7"/>
    <w:rsid w:val="00611B1B"/>
    <w:rsid w:val="00612169"/>
    <w:rsid w:val="00612662"/>
    <w:rsid w:val="00612A47"/>
    <w:rsid w:val="00612BA6"/>
    <w:rsid w:val="006131BC"/>
    <w:rsid w:val="0061394B"/>
    <w:rsid w:val="00613FA7"/>
    <w:rsid w:val="006152AF"/>
    <w:rsid w:val="0061535D"/>
    <w:rsid w:val="00615673"/>
    <w:rsid w:val="00615BBF"/>
    <w:rsid w:val="00615E5B"/>
    <w:rsid w:val="006161E5"/>
    <w:rsid w:val="00616561"/>
    <w:rsid w:val="006167EF"/>
    <w:rsid w:val="0061690C"/>
    <w:rsid w:val="00616D97"/>
    <w:rsid w:val="00617898"/>
    <w:rsid w:val="00617B44"/>
    <w:rsid w:val="00620776"/>
    <w:rsid w:val="006207FD"/>
    <w:rsid w:val="00620CEE"/>
    <w:rsid w:val="00622796"/>
    <w:rsid w:val="00622CE8"/>
    <w:rsid w:val="00622D8F"/>
    <w:rsid w:val="00622E29"/>
    <w:rsid w:val="00623492"/>
    <w:rsid w:val="00623786"/>
    <w:rsid w:val="00623DA9"/>
    <w:rsid w:val="00624360"/>
    <w:rsid w:val="0062446C"/>
    <w:rsid w:val="0062488E"/>
    <w:rsid w:val="0062553A"/>
    <w:rsid w:val="0062575A"/>
    <w:rsid w:val="00625EF4"/>
    <w:rsid w:val="00626215"/>
    <w:rsid w:val="0062785A"/>
    <w:rsid w:val="00627C3A"/>
    <w:rsid w:val="00627DAE"/>
    <w:rsid w:val="00627EC9"/>
    <w:rsid w:val="00630047"/>
    <w:rsid w:val="00630C13"/>
    <w:rsid w:val="006310C1"/>
    <w:rsid w:val="00631E3B"/>
    <w:rsid w:val="00631F4C"/>
    <w:rsid w:val="00631FAF"/>
    <w:rsid w:val="00632211"/>
    <w:rsid w:val="00632382"/>
    <w:rsid w:val="00632574"/>
    <w:rsid w:val="00632F36"/>
    <w:rsid w:val="00633405"/>
    <w:rsid w:val="006335A3"/>
    <w:rsid w:val="00633C73"/>
    <w:rsid w:val="00633FDC"/>
    <w:rsid w:val="00634701"/>
    <w:rsid w:val="00634A06"/>
    <w:rsid w:val="00634A69"/>
    <w:rsid w:val="00634DC0"/>
    <w:rsid w:val="0063536B"/>
    <w:rsid w:val="00635BD3"/>
    <w:rsid w:val="00635DCD"/>
    <w:rsid w:val="006364F7"/>
    <w:rsid w:val="006369D6"/>
    <w:rsid w:val="00636E15"/>
    <w:rsid w:val="00636EE0"/>
    <w:rsid w:val="0063747A"/>
    <w:rsid w:val="0063799B"/>
    <w:rsid w:val="00637C68"/>
    <w:rsid w:val="00637E93"/>
    <w:rsid w:val="00637F16"/>
    <w:rsid w:val="006402B6"/>
    <w:rsid w:val="006404EF"/>
    <w:rsid w:val="0064077C"/>
    <w:rsid w:val="00640F20"/>
    <w:rsid w:val="00641C79"/>
    <w:rsid w:val="00641ED0"/>
    <w:rsid w:val="00641F15"/>
    <w:rsid w:val="0064251E"/>
    <w:rsid w:val="00642A82"/>
    <w:rsid w:val="00642A85"/>
    <w:rsid w:val="00642C8C"/>
    <w:rsid w:val="00642FE5"/>
    <w:rsid w:val="00644A84"/>
    <w:rsid w:val="00644C01"/>
    <w:rsid w:val="00644F09"/>
    <w:rsid w:val="006451D0"/>
    <w:rsid w:val="006452A9"/>
    <w:rsid w:val="006453EB"/>
    <w:rsid w:val="00645A80"/>
    <w:rsid w:val="00646705"/>
    <w:rsid w:val="00647093"/>
    <w:rsid w:val="00647149"/>
    <w:rsid w:val="006471EC"/>
    <w:rsid w:val="006473C2"/>
    <w:rsid w:val="00647F32"/>
    <w:rsid w:val="006502C2"/>
    <w:rsid w:val="00650535"/>
    <w:rsid w:val="00650AEC"/>
    <w:rsid w:val="00650F8A"/>
    <w:rsid w:val="006510E4"/>
    <w:rsid w:val="006510F6"/>
    <w:rsid w:val="00651B12"/>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53E"/>
    <w:rsid w:val="006576A7"/>
    <w:rsid w:val="006577BB"/>
    <w:rsid w:val="006579BD"/>
    <w:rsid w:val="00657A8B"/>
    <w:rsid w:val="00657DAA"/>
    <w:rsid w:val="0066034F"/>
    <w:rsid w:val="0066072A"/>
    <w:rsid w:val="006614E4"/>
    <w:rsid w:val="006616EF"/>
    <w:rsid w:val="00661A78"/>
    <w:rsid w:val="00661E1D"/>
    <w:rsid w:val="0066215C"/>
    <w:rsid w:val="00662170"/>
    <w:rsid w:val="00662DA7"/>
    <w:rsid w:val="00662E03"/>
    <w:rsid w:val="00663005"/>
    <w:rsid w:val="00663073"/>
    <w:rsid w:val="00663AD0"/>
    <w:rsid w:val="00663CDF"/>
    <w:rsid w:val="00663F50"/>
    <w:rsid w:val="00663FD9"/>
    <w:rsid w:val="00664075"/>
    <w:rsid w:val="00664787"/>
    <w:rsid w:val="00664AA6"/>
    <w:rsid w:val="00664B8C"/>
    <w:rsid w:val="00664BFD"/>
    <w:rsid w:val="00665916"/>
    <w:rsid w:val="00665967"/>
    <w:rsid w:val="00665B44"/>
    <w:rsid w:val="00666041"/>
    <w:rsid w:val="00666207"/>
    <w:rsid w:val="006666E4"/>
    <w:rsid w:val="00666772"/>
    <w:rsid w:val="00666A21"/>
    <w:rsid w:val="00666B9E"/>
    <w:rsid w:val="00666BCE"/>
    <w:rsid w:val="00666C61"/>
    <w:rsid w:val="00666F87"/>
    <w:rsid w:val="00667922"/>
    <w:rsid w:val="00667CF6"/>
    <w:rsid w:val="00670C60"/>
    <w:rsid w:val="00670ED8"/>
    <w:rsid w:val="00670F4A"/>
    <w:rsid w:val="00671029"/>
    <w:rsid w:val="0067111A"/>
    <w:rsid w:val="00671194"/>
    <w:rsid w:val="006719E6"/>
    <w:rsid w:val="00671BB1"/>
    <w:rsid w:val="006726FB"/>
    <w:rsid w:val="00672D5E"/>
    <w:rsid w:val="00672F1B"/>
    <w:rsid w:val="006730D3"/>
    <w:rsid w:val="006732C1"/>
    <w:rsid w:val="00673C95"/>
    <w:rsid w:val="00673EB7"/>
    <w:rsid w:val="0067478C"/>
    <w:rsid w:val="00674E71"/>
    <w:rsid w:val="006751B8"/>
    <w:rsid w:val="006754A7"/>
    <w:rsid w:val="00675763"/>
    <w:rsid w:val="006757AD"/>
    <w:rsid w:val="00675970"/>
    <w:rsid w:val="00675B76"/>
    <w:rsid w:val="00675D2B"/>
    <w:rsid w:val="00675FCA"/>
    <w:rsid w:val="00676101"/>
    <w:rsid w:val="00676131"/>
    <w:rsid w:val="00676132"/>
    <w:rsid w:val="0067635F"/>
    <w:rsid w:val="00676908"/>
    <w:rsid w:val="00677476"/>
    <w:rsid w:val="006776C4"/>
    <w:rsid w:val="00677CF9"/>
    <w:rsid w:val="00677D56"/>
    <w:rsid w:val="00680E28"/>
    <w:rsid w:val="00680F39"/>
    <w:rsid w:val="006816E7"/>
    <w:rsid w:val="006826F3"/>
    <w:rsid w:val="006828B9"/>
    <w:rsid w:val="00682AC9"/>
    <w:rsid w:val="00682B18"/>
    <w:rsid w:val="006838F2"/>
    <w:rsid w:val="006844F1"/>
    <w:rsid w:val="006846EA"/>
    <w:rsid w:val="00684AC5"/>
    <w:rsid w:val="00684FD1"/>
    <w:rsid w:val="00685CEE"/>
    <w:rsid w:val="00685D88"/>
    <w:rsid w:val="006869AA"/>
    <w:rsid w:val="00686AE6"/>
    <w:rsid w:val="00686B96"/>
    <w:rsid w:val="00686F5B"/>
    <w:rsid w:val="00687BAC"/>
    <w:rsid w:val="00690513"/>
    <w:rsid w:val="006905D1"/>
    <w:rsid w:val="006907DD"/>
    <w:rsid w:val="00690B6A"/>
    <w:rsid w:val="006912DF"/>
    <w:rsid w:val="00691348"/>
    <w:rsid w:val="00691525"/>
    <w:rsid w:val="00691E31"/>
    <w:rsid w:val="00691F19"/>
    <w:rsid w:val="00691F77"/>
    <w:rsid w:val="00691FCC"/>
    <w:rsid w:val="006920A9"/>
    <w:rsid w:val="0069240F"/>
    <w:rsid w:val="006926C9"/>
    <w:rsid w:val="00693082"/>
    <w:rsid w:val="006933DC"/>
    <w:rsid w:val="00693729"/>
    <w:rsid w:val="00694268"/>
    <w:rsid w:val="00694C72"/>
    <w:rsid w:val="00694D4B"/>
    <w:rsid w:val="00694F35"/>
    <w:rsid w:val="006952DD"/>
    <w:rsid w:val="006953A7"/>
    <w:rsid w:val="00695A70"/>
    <w:rsid w:val="00696462"/>
    <w:rsid w:val="00696CF3"/>
    <w:rsid w:val="006A013A"/>
    <w:rsid w:val="006A09EE"/>
    <w:rsid w:val="006A0A3B"/>
    <w:rsid w:val="006A0EE1"/>
    <w:rsid w:val="006A1275"/>
    <w:rsid w:val="006A1B45"/>
    <w:rsid w:val="006A1D29"/>
    <w:rsid w:val="006A2255"/>
    <w:rsid w:val="006A2461"/>
    <w:rsid w:val="006A2648"/>
    <w:rsid w:val="006A2FDA"/>
    <w:rsid w:val="006A30ED"/>
    <w:rsid w:val="006A381E"/>
    <w:rsid w:val="006A384C"/>
    <w:rsid w:val="006A39C7"/>
    <w:rsid w:val="006A39DE"/>
    <w:rsid w:val="006A3CBF"/>
    <w:rsid w:val="006A3D28"/>
    <w:rsid w:val="006A4BB3"/>
    <w:rsid w:val="006A4E73"/>
    <w:rsid w:val="006A5BE5"/>
    <w:rsid w:val="006A60EE"/>
    <w:rsid w:val="006A60F2"/>
    <w:rsid w:val="006A615A"/>
    <w:rsid w:val="006A69CB"/>
    <w:rsid w:val="006A71FE"/>
    <w:rsid w:val="006A741E"/>
    <w:rsid w:val="006A789A"/>
    <w:rsid w:val="006A7F85"/>
    <w:rsid w:val="006B0408"/>
    <w:rsid w:val="006B05D1"/>
    <w:rsid w:val="006B0971"/>
    <w:rsid w:val="006B0B27"/>
    <w:rsid w:val="006B17C7"/>
    <w:rsid w:val="006B1823"/>
    <w:rsid w:val="006B190F"/>
    <w:rsid w:val="006B1CA6"/>
    <w:rsid w:val="006B22AA"/>
    <w:rsid w:val="006B286A"/>
    <w:rsid w:val="006B2D51"/>
    <w:rsid w:val="006B31A9"/>
    <w:rsid w:val="006B36BE"/>
    <w:rsid w:val="006B40B8"/>
    <w:rsid w:val="006B45FC"/>
    <w:rsid w:val="006B45FE"/>
    <w:rsid w:val="006B4761"/>
    <w:rsid w:val="006B49C5"/>
    <w:rsid w:val="006B4C1C"/>
    <w:rsid w:val="006B4CED"/>
    <w:rsid w:val="006B4CF1"/>
    <w:rsid w:val="006B511E"/>
    <w:rsid w:val="006B5121"/>
    <w:rsid w:val="006B5643"/>
    <w:rsid w:val="006B5E32"/>
    <w:rsid w:val="006B5E90"/>
    <w:rsid w:val="006B6A6F"/>
    <w:rsid w:val="006B6B90"/>
    <w:rsid w:val="006B712A"/>
    <w:rsid w:val="006B7647"/>
    <w:rsid w:val="006B76E9"/>
    <w:rsid w:val="006B772C"/>
    <w:rsid w:val="006B7D66"/>
    <w:rsid w:val="006C1076"/>
    <w:rsid w:val="006C1639"/>
    <w:rsid w:val="006C1693"/>
    <w:rsid w:val="006C16F4"/>
    <w:rsid w:val="006C1C0A"/>
    <w:rsid w:val="006C1EB0"/>
    <w:rsid w:val="006C2714"/>
    <w:rsid w:val="006C287F"/>
    <w:rsid w:val="006C2C86"/>
    <w:rsid w:val="006C2EA5"/>
    <w:rsid w:val="006C2FD1"/>
    <w:rsid w:val="006C3139"/>
    <w:rsid w:val="006C34D1"/>
    <w:rsid w:val="006C361F"/>
    <w:rsid w:val="006C37C7"/>
    <w:rsid w:val="006C384B"/>
    <w:rsid w:val="006C3AF1"/>
    <w:rsid w:val="006C3BC5"/>
    <w:rsid w:val="006C3E34"/>
    <w:rsid w:val="006C42BF"/>
    <w:rsid w:val="006C44D4"/>
    <w:rsid w:val="006C49C0"/>
    <w:rsid w:val="006C4E89"/>
    <w:rsid w:val="006C520D"/>
    <w:rsid w:val="006C5382"/>
    <w:rsid w:val="006C5FC0"/>
    <w:rsid w:val="006C60BE"/>
    <w:rsid w:val="006C67B9"/>
    <w:rsid w:val="006C6A9B"/>
    <w:rsid w:val="006C6F1C"/>
    <w:rsid w:val="006C6F24"/>
    <w:rsid w:val="006C71FD"/>
    <w:rsid w:val="006C7559"/>
    <w:rsid w:val="006C778A"/>
    <w:rsid w:val="006C7ACA"/>
    <w:rsid w:val="006C7B48"/>
    <w:rsid w:val="006C7D04"/>
    <w:rsid w:val="006C7D31"/>
    <w:rsid w:val="006C7F3C"/>
    <w:rsid w:val="006D00C2"/>
    <w:rsid w:val="006D053C"/>
    <w:rsid w:val="006D08FE"/>
    <w:rsid w:val="006D0C0F"/>
    <w:rsid w:val="006D1228"/>
    <w:rsid w:val="006D1319"/>
    <w:rsid w:val="006D147C"/>
    <w:rsid w:val="006D1A40"/>
    <w:rsid w:val="006D1D76"/>
    <w:rsid w:val="006D1D98"/>
    <w:rsid w:val="006D1FB4"/>
    <w:rsid w:val="006D2896"/>
    <w:rsid w:val="006D2DED"/>
    <w:rsid w:val="006D35DB"/>
    <w:rsid w:val="006D36D8"/>
    <w:rsid w:val="006D3812"/>
    <w:rsid w:val="006D38D5"/>
    <w:rsid w:val="006D3924"/>
    <w:rsid w:val="006D4164"/>
    <w:rsid w:val="006D43DB"/>
    <w:rsid w:val="006D4826"/>
    <w:rsid w:val="006D4894"/>
    <w:rsid w:val="006D4E9D"/>
    <w:rsid w:val="006D5110"/>
    <w:rsid w:val="006D51BE"/>
    <w:rsid w:val="006D5A90"/>
    <w:rsid w:val="006D6747"/>
    <w:rsid w:val="006D682B"/>
    <w:rsid w:val="006D6D16"/>
    <w:rsid w:val="006D6EA3"/>
    <w:rsid w:val="006D788B"/>
    <w:rsid w:val="006D7ABD"/>
    <w:rsid w:val="006D7B69"/>
    <w:rsid w:val="006D7F67"/>
    <w:rsid w:val="006E00BF"/>
    <w:rsid w:val="006E0F4E"/>
    <w:rsid w:val="006E0FAB"/>
    <w:rsid w:val="006E10F1"/>
    <w:rsid w:val="006E21AC"/>
    <w:rsid w:val="006E2399"/>
    <w:rsid w:val="006E23C3"/>
    <w:rsid w:val="006E24B7"/>
    <w:rsid w:val="006E2883"/>
    <w:rsid w:val="006E31D4"/>
    <w:rsid w:val="006E3765"/>
    <w:rsid w:val="006E3CB1"/>
    <w:rsid w:val="006E3D17"/>
    <w:rsid w:val="006E3D3C"/>
    <w:rsid w:val="006E3DDA"/>
    <w:rsid w:val="006E3E8F"/>
    <w:rsid w:val="006E418B"/>
    <w:rsid w:val="006E479E"/>
    <w:rsid w:val="006E493D"/>
    <w:rsid w:val="006E4F47"/>
    <w:rsid w:val="006E52D9"/>
    <w:rsid w:val="006E54AB"/>
    <w:rsid w:val="006E5638"/>
    <w:rsid w:val="006E57B4"/>
    <w:rsid w:val="006E6303"/>
    <w:rsid w:val="006E63C9"/>
    <w:rsid w:val="006E6D63"/>
    <w:rsid w:val="006E6DD9"/>
    <w:rsid w:val="006E6F84"/>
    <w:rsid w:val="006E72B6"/>
    <w:rsid w:val="006E7345"/>
    <w:rsid w:val="006E7C3B"/>
    <w:rsid w:val="006F04BD"/>
    <w:rsid w:val="006F112E"/>
    <w:rsid w:val="006F1C0F"/>
    <w:rsid w:val="006F1DED"/>
    <w:rsid w:val="006F2759"/>
    <w:rsid w:val="006F2A91"/>
    <w:rsid w:val="006F2D33"/>
    <w:rsid w:val="006F2D7A"/>
    <w:rsid w:val="006F2FF5"/>
    <w:rsid w:val="006F32B7"/>
    <w:rsid w:val="006F379C"/>
    <w:rsid w:val="006F4220"/>
    <w:rsid w:val="006F4592"/>
    <w:rsid w:val="006F4858"/>
    <w:rsid w:val="006F4FA8"/>
    <w:rsid w:val="006F69F6"/>
    <w:rsid w:val="006F6BCB"/>
    <w:rsid w:val="006F7104"/>
    <w:rsid w:val="006F73FC"/>
    <w:rsid w:val="006F778D"/>
    <w:rsid w:val="00700152"/>
    <w:rsid w:val="00700820"/>
    <w:rsid w:val="00700FD1"/>
    <w:rsid w:val="00701020"/>
    <w:rsid w:val="007011CA"/>
    <w:rsid w:val="00701265"/>
    <w:rsid w:val="00701AFC"/>
    <w:rsid w:val="00701E7D"/>
    <w:rsid w:val="00701F98"/>
    <w:rsid w:val="00702120"/>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6CE0"/>
    <w:rsid w:val="0070708F"/>
    <w:rsid w:val="00707319"/>
    <w:rsid w:val="00707769"/>
    <w:rsid w:val="007077B6"/>
    <w:rsid w:val="0071015D"/>
    <w:rsid w:val="00710906"/>
    <w:rsid w:val="007113ED"/>
    <w:rsid w:val="007117A9"/>
    <w:rsid w:val="00712157"/>
    <w:rsid w:val="00712433"/>
    <w:rsid w:val="00712590"/>
    <w:rsid w:val="00712C1D"/>
    <w:rsid w:val="00712E01"/>
    <w:rsid w:val="00712EA1"/>
    <w:rsid w:val="00713694"/>
    <w:rsid w:val="0071398B"/>
    <w:rsid w:val="00713AB4"/>
    <w:rsid w:val="00713E35"/>
    <w:rsid w:val="00714532"/>
    <w:rsid w:val="00714642"/>
    <w:rsid w:val="00714E62"/>
    <w:rsid w:val="00714EAB"/>
    <w:rsid w:val="0071540E"/>
    <w:rsid w:val="00715639"/>
    <w:rsid w:val="0071564C"/>
    <w:rsid w:val="0071573F"/>
    <w:rsid w:val="00715A41"/>
    <w:rsid w:val="00715A69"/>
    <w:rsid w:val="007165D6"/>
    <w:rsid w:val="00716741"/>
    <w:rsid w:val="00717417"/>
    <w:rsid w:val="00717478"/>
    <w:rsid w:val="00717593"/>
    <w:rsid w:val="00717654"/>
    <w:rsid w:val="0071774E"/>
    <w:rsid w:val="007200F0"/>
    <w:rsid w:val="0072018A"/>
    <w:rsid w:val="00720717"/>
    <w:rsid w:val="007209A3"/>
    <w:rsid w:val="007215EB"/>
    <w:rsid w:val="007216BB"/>
    <w:rsid w:val="007217CD"/>
    <w:rsid w:val="00721C42"/>
    <w:rsid w:val="00722328"/>
    <w:rsid w:val="00723F7E"/>
    <w:rsid w:val="007243E3"/>
    <w:rsid w:val="007245FB"/>
    <w:rsid w:val="0072483E"/>
    <w:rsid w:val="00724CD7"/>
    <w:rsid w:val="00724DD5"/>
    <w:rsid w:val="00724E16"/>
    <w:rsid w:val="00724E6E"/>
    <w:rsid w:val="00724FFA"/>
    <w:rsid w:val="007257E3"/>
    <w:rsid w:val="00726003"/>
    <w:rsid w:val="00726134"/>
    <w:rsid w:val="00726E3E"/>
    <w:rsid w:val="0072726C"/>
    <w:rsid w:val="007272EE"/>
    <w:rsid w:val="007272F6"/>
    <w:rsid w:val="0072740E"/>
    <w:rsid w:val="00727575"/>
    <w:rsid w:val="00727A07"/>
    <w:rsid w:val="00727D64"/>
    <w:rsid w:val="00727F09"/>
    <w:rsid w:val="00727F23"/>
    <w:rsid w:val="0073009D"/>
    <w:rsid w:val="007308E3"/>
    <w:rsid w:val="00730ECF"/>
    <w:rsid w:val="0073108A"/>
    <w:rsid w:val="00731937"/>
    <w:rsid w:val="00731D15"/>
    <w:rsid w:val="00732030"/>
    <w:rsid w:val="00732288"/>
    <w:rsid w:val="00732488"/>
    <w:rsid w:val="007325D6"/>
    <w:rsid w:val="00732A89"/>
    <w:rsid w:val="00732AD8"/>
    <w:rsid w:val="007341D4"/>
    <w:rsid w:val="00734A7C"/>
    <w:rsid w:val="00734E3B"/>
    <w:rsid w:val="0073514B"/>
    <w:rsid w:val="00735EAB"/>
    <w:rsid w:val="0073663C"/>
    <w:rsid w:val="0073689E"/>
    <w:rsid w:val="00736E7D"/>
    <w:rsid w:val="00737F14"/>
    <w:rsid w:val="00740124"/>
    <w:rsid w:val="00740175"/>
    <w:rsid w:val="00740A8B"/>
    <w:rsid w:val="00740ECE"/>
    <w:rsid w:val="0074107F"/>
    <w:rsid w:val="0074158C"/>
    <w:rsid w:val="00741673"/>
    <w:rsid w:val="00741F28"/>
    <w:rsid w:val="00741F88"/>
    <w:rsid w:val="007425C9"/>
    <w:rsid w:val="00742EC9"/>
    <w:rsid w:val="0074352F"/>
    <w:rsid w:val="00743542"/>
    <w:rsid w:val="00743DEC"/>
    <w:rsid w:val="00744138"/>
    <w:rsid w:val="0074435F"/>
    <w:rsid w:val="00744814"/>
    <w:rsid w:val="00744AB9"/>
    <w:rsid w:val="00744FAE"/>
    <w:rsid w:val="00745335"/>
    <w:rsid w:val="00745468"/>
    <w:rsid w:val="00745894"/>
    <w:rsid w:val="007461A5"/>
    <w:rsid w:val="00746C83"/>
    <w:rsid w:val="007475B7"/>
    <w:rsid w:val="00747643"/>
    <w:rsid w:val="0074779E"/>
    <w:rsid w:val="007477CD"/>
    <w:rsid w:val="007503C3"/>
    <w:rsid w:val="00750C1C"/>
    <w:rsid w:val="00750E50"/>
    <w:rsid w:val="00750F48"/>
    <w:rsid w:val="0075101B"/>
    <w:rsid w:val="00751028"/>
    <w:rsid w:val="007510EB"/>
    <w:rsid w:val="007511DC"/>
    <w:rsid w:val="00751412"/>
    <w:rsid w:val="00751956"/>
    <w:rsid w:val="007519A9"/>
    <w:rsid w:val="00752417"/>
    <w:rsid w:val="0075260C"/>
    <w:rsid w:val="007527C2"/>
    <w:rsid w:val="0075327D"/>
    <w:rsid w:val="00753CBF"/>
    <w:rsid w:val="00753E3C"/>
    <w:rsid w:val="007547D9"/>
    <w:rsid w:val="00754973"/>
    <w:rsid w:val="007554EF"/>
    <w:rsid w:val="0075565F"/>
    <w:rsid w:val="00755AE5"/>
    <w:rsid w:val="00756084"/>
    <w:rsid w:val="00756302"/>
    <w:rsid w:val="0075649A"/>
    <w:rsid w:val="007565FE"/>
    <w:rsid w:val="00756864"/>
    <w:rsid w:val="00756C23"/>
    <w:rsid w:val="00756F61"/>
    <w:rsid w:val="007570AD"/>
    <w:rsid w:val="007570EE"/>
    <w:rsid w:val="007577B1"/>
    <w:rsid w:val="00760C03"/>
    <w:rsid w:val="00760D0A"/>
    <w:rsid w:val="00760DB2"/>
    <w:rsid w:val="00760F37"/>
    <w:rsid w:val="0076106D"/>
    <w:rsid w:val="0076194E"/>
    <w:rsid w:val="00761F4F"/>
    <w:rsid w:val="0076213E"/>
    <w:rsid w:val="00762184"/>
    <w:rsid w:val="0076251F"/>
    <w:rsid w:val="00762550"/>
    <w:rsid w:val="007632F6"/>
    <w:rsid w:val="0076340E"/>
    <w:rsid w:val="007635D1"/>
    <w:rsid w:val="007639C1"/>
    <w:rsid w:val="00763CDF"/>
    <w:rsid w:val="007640BA"/>
    <w:rsid w:val="0076465C"/>
    <w:rsid w:val="00764958"/>
    <w:rsid w:val="00764D97"/>
    <w:rsid w:val="00765219"/>
    <w:rsid w:val="007652F2"/>
    <w:rsid w:val="0076543B"/>
    <w:rsid w:val="00765BED"/>
    <w:rsid w:val="007661B9"/>
    <w:rsid w:val="007661FC"/>
    <w:rsid w:val="007663EC"/>
    <w:rsid w:val="00766B7A"/>
    <w:rsid w:val="00766D73"/>
    <w:rsid w:val="00766D74"/>
    <w:rsid w:val="00766ED9"/>
    <w:rsid w:val="00766F86"/>
    <w:rsid w:val="0076725E"/>
    <w:rsid w:val="00767396"/>
    <w:rsid w:val="00767DB1"/>
    <w:rsid w:val="007706BC"/>
    <w:rsid w:val="00770744"/>
    <w:rsid w:val="00770C42"/>
    <w:rsid w:val="00770D3F"/>
    <w:rsid w:val="0077107F"/>
    <w:rsid w:val="007712F0"/>
    <w:rsid w:val="00771DBC"/>
    <w:rsid w:val="0077222E"/>
    <w:rsid w:val="00772DF7"/>
    <w:rsid w:val="00772EA5"/>
    <w:rsid w:val="00772F18"/>
    <w:rsid w:val="007737AF"/>
    <w:rsid w:val="007737C1"/>
    <w:rsid w:val="007738FC"/>
    <w:rsid w:val="00773D36"/>
    <w:rsid w:val="00774599"/>
    <w:rsid w:val="007745A7"/>
    <w:rsid w:val="00775136"/>
    <w:rsid w:val="007753A9"/>
    <w:rsid w:val="00775B73"/>
    <w:rsid w:val="00775C47"/>
    <w:rsid w:val="00775F65"/>
    <w:rsid w:val="00775FD2"/>
    <w:rsid w:val="0077612A"/>
    <w:rsid w:val="00776142"/>
    <w:rsid w:val="00777355"/>
    <w:rsid w:val="00777FE9"/>
    <w:rsid w:val="007801AB"/>
    <w:rsid w:val="007803D7"/>
    <w:rsid w:val="007805E9"/>
    <w:rsid w:val="00780E83"/>
    <w:rsid w:val="0078127E"/>
    <w:rsid w:val="0078141E"/>
    <w:rsid w:val="00781783"/>
    <w:rsid w:val="0078194F"/>
    <w:rsid w:val="00781974"/>
    <w:rsid w:val="00781B63"/>
    <w:rsid w:val="007822B1"/>
    <w:rsid w:val="0078255C"/>
    <w:rsid w:val="0078260C"/>
    <w:rsid w:val="00782A2E"/>
    <w:rsid w:val="00782E31"/>
    <w:rsid w:val="00782F74"/>
    <w:rsid w:val="007837DE"/>
    <w:rsid w:val="007837E1"/>
    <w:rsid w:val="0078382B"/>
    <w:rsid w:val="00783D00"/>
    <w:rsid w:val="00783FF2"/>
    <w:rsid w:val="00784C03"/>
    <w:rsid w:val="00784FCC"/>
    <w:rsid w:val="00785350"/>
    <w:rsid w:val="00786A3A"/>
    <w:rsid w:val="00786CB0"/>
    <w:rsid w:val="007870E2"/>
    <w:rsid w:val="00787561"/>
    <w:rsid w:val="00787BEB"/>
    <w:rsid w:val="00787D27"/>
    <w:rsid w:val="00790262"/>
    <w:rsid w:val="00790680"/>
    <w:rsid w:val="007909A5"/>
    <w:rsid w:val="00790AC4"/>
    <w:rsid w:val="00791655"/>
    <w:rsid w:val="00791833"/>
    <w:rsid w:val="007918B7"/>
    <w:rsid w:val="00791C97"/>
    <w:rsid w:val="00791E38"/>
    <w:rsid w:val="0079208F"/>
    <w:rsid w:val="007928DD"/>
    <w:rsid w:val="00792A3A"/>
    <w:rsid w:val="00792B89"/>
    <w:rsid w:val="00792D28"/>
    <w:rsid w:val="00792D31"/>
    <w:rsid w:val="00793391"/>
    <w:rsid w:val="007934ED"/>
    <w:rsid w:val="00793E70"/>
    <w:rsid w:val="00794413"/>
    <w:rsid w:val="007944F5"/>
    <w:rsid w:val="00794E09"/>
    <w:rsid w:val="007950C9"/>
    <w:rsid w:val="007950E0"/>
    <w:rsid w:val="00795766"/>
    <w:rsid w:val="00795DB4"/>
    <w:rsid w:val="0079673D"/>
    <w:rsid w:val="007967C5"/>
    <w:rsid w:val="0079698F"/>
    <w:rsid w:val="00796AB6"/>
    <w:rsid w:val="0079701F"/>
    <w:rsid w:val="00797490"/>
    <w:rsid w:val="0079750B"/>
    <w:rsid w:val="00797573"/>
    <w:rsid w:val="00797622"/>
    <w:rsid w:val="00797A30"/>
    <w:rsid w:val="00797C5F"/>
    <w:rsid w:val="00797CC4"/>
    <w:rsid w:val="00797CDB"/>
    <w:rsid w:val="00797D09"/>
    <w:rsid w:val="007A004E"/>
    <w:rsid w:val="007A1C6A"/>
    <w:rsid w:val="007A2523"/>
    <w:rsid w:val="007A2922"/>
    <w:rsid w:val="007A42F5"/>
    <w:rsid w:val="007A4D08"/>
    <w:rsid w:val="007A4D74"/>
    <w:rsid w:val="007A5309"/>
    <w:rsid w:val="007A5338"/>
    <w:rsid w:val="007A559C"/>
    <w:rsid w:val="007A55C4"/>
    <w:rsid w:val="007A56AC"/>
    <w:rsid w:val="007A5AE0"/>
    <w:rsid w:val="007A5EDA"/>
    <w:rsid w:val="007A6721"/>
    <w:rsid w:val="007A69BE"/>
    <w:rsid w:val="007A69E1"/>
    <w:rsid w:val="007A6F5D"/>
    <w:rsid w:val="007A74BE"/>
    <w:rsid w:val="007B02E3"/>
    <w:rsid w:val="007B0328"/>
    <w:rsid w:val="007B043A"/>
    <w:rsid w:val="007B05A1"/>
    <w:rsid w:val="007B0AAB"/>
    <w:rsid w:val="007B0CD0"/>
    <w:rsid w:val="007B1032"/>
    <w:rsid w:val="007B1298"/>
    <w:rsid w:val="007B1655"/>
    <w:rsid w:val="007B17CF"/>
    <w:rsid w:val="007B2048"/>
    <w:rsid w:val="007B2202"/>
    <w:rsid w:val="007B2689"/>
    <w:rsid w:val="007B26A4"/>
    <w:rsid w:val="007B2887"/>
    <w:rsid w:val="007B2CDF"/>
    <w:rsid w:val="007B37D2"/>
    <w:rsid w:val="007B3851"/>
    <w:rsid w:val="007B3987"/>
    <w:rsid w:val="007B39E2"/>
    <w:rsid w:val="007B3CEB"/>
    <w:rsid w:val="007B3DAC"/>
    <w:rsid w:val="007B47D3"/>
    <w:rsid w:val="007B481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20D"/>
    <w:rsid w:val="007C1002"/>
    <w:rsid w:val="007C1560"/>
    <w:rsid w:val="007C184A"/>
    <w:rsid w:val="007C208D"/>
    <w:rsid w:val="007C22E7"/>
    <w:rsid w:val="007C3198"/>
    <w:rsid w:val="007C3866"/>
    <w:rsid w:val="007C42C1"/>
    <w:rsid w:val="007C4564"/>
    <w:rsid w:val="007C4DAF"/>
    <w:rsid w:val="007C4DBF"/>
    <w:rsid w:val="007C5053"/>
    <w:rsid w:val="007C5E4D"/>
    <w:rsid w:val="007C6D10"/>
    <w:rsid w:val="007C71CA"/>
    <w:rsid w:val="007C7D6F"/>
    <w:rsid w:val="007D02E6"/>
    <w:rsid w:val="007D051A"/>
    <w:rsid w:val="007D0DEF"/>
    <w:rsid w:val="007D109C"/>
    <w:rsid w:val="007D1736"/>
    <w:rsid w:val="007D2793"/>
    <w:rsid w:val="007D28BF"/>
    <w:rsid w:val="007D2913"/>
    <w:rsid w:val="007D2A83"/>
    <w:rsid w:val="007D2B5E"/>
    <w:rsid w:val="007D329A"/>
    <w:rsid w:val="007D3482"/>
    <w:rsid w:val="007D34FE"/>
    <w:rsid w:val="007D3BBD"/>
    <w:rsid w:val="007D3C76"/>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AA2"/>
    <w:rsid w:val="007D7BA9"/>
    <w:rsid w:val="007D7F5B"/>
    <w:rsid w:val="007E051F"/>
    <w:rsid w:val="007E06EA"/>
    <w:rsid w:val="007E07DB"/>
    <w:rsid w:val="007E0AC9"/>
    <w:rsid w:val="007E0CF1"/>
    <w:rsid w:val="007E1632"/>
    <w:rsid w:val="007E16E5"/>
    <w:rsid w:val="007E19A6"/>
    <w:rsid w:val="007E19E9"/>
    <w:rsid w:val="007E2083"/>
    <w:rsid w:val="007E2484"/>
    <w:rsid w:val="007E2946"/>
    <w:rsid w:val="007E2AD0"/>
    <w:rsid w:val="007E2B5C"/>
    <w:rsid w:val="007E2B61"/>
    <w:rsid w:val="007E320F"/>
    <w:rsid w:val="007E33AE"/>
    <w:rsid w:val="007E375A"/>
    <w:rsid w:val="007E3D4B"/>
    <w:rsid w:val="007E3F57"/>
    <w:rsid w:val="007E40EE"/>
    <w:rsid w:val="007E4296"/>
    <w:rsid w:val="007E4AF8"/>
    <w:rsid w:val="007E5126"/>
    <w:rsid w:val="007E5339"/>
    <w:rsid w:val="007E5872"/>
    <w:rsid w:val="007E5889"/>
    <w:rsid w:val="007E5B4E"/>
    <w:rsid w:val="007E694C"/>
    <w:rsid w:val="007E6AE1"/>
    <w:rsid w:val="007E7171"/>
    <w:rsid w:val="007E78A1"/>
    <w:rsid w:val="007E78A6"/>
    <w:rsid w:val="007E7CCD"/>
    <w:rsid w:val="007F0D3C"/>
    <w:rsid w:val="007F12FF"/>
    <w:rsid w:val="007F1347"/>
    <w:rsid w:val="007F13E0"/>
    <w:rsid w:val="007F1526"/>
    <w:rsid w:val="007F1784"/>
    <w:rsid w:val="007F17D1"/>
    <w:rsid w:val="007F1A74"/>
    <w:rsid w:val="007F2029"/>
    <w:rsid w:val="007F2A15"/>
    <w:rsid w:val="007F2AD9"/>
    <w:rsid w:val="007F30EA"/>
    <w:rsid w:val="007F3358"/>
    <w:rsid w:val="007F360E"/>
    <w:rsid w:val="007F3BE7"/>
    <w:rsid w:val="007F4196"/>
    <w:rsid w:val="007F4B54"/>
    <w:rsid w:val="007F4C8C"/>
    <w:rsid w:val="007F5043"/>
    <w:rsid w:val="007F563A"/>
    <w:rsid w:val="007F613B"/>
    <w:rsid w:val="007F62CF"/>
    <w:rsid w:val="007F6922"/>
    <w:rsid w:val="007F6E06"/>
    <w:rsid w:val="007F750A"/>
    <w:rsid w:val="007F7562"/>
    <w:rsid w:val="007F7949"/>
    <w:rsid w:val="007F7ACC"/>
    <w:rsid w:val="007F7F0D"/>
    <w:rsid w:val="007F7F6F"/>
    <w:rsid w:val="0080016F"/>
    <w:rsid w:val="0080025D"/>
    <w:rsid w:val="00800469"/>
    <w:rsid w:val="00801064"/>
    <w:rsid w:val="0080171A"/>
    <w:rsid w:val="00801AD3"/>
    <w:rsid w:val="00801DBE"/>
    <w:rsid w:val="00801F4B"/>
    <w:rsid w:val="00802788"/>
    <w:rsid w:val="0080306D"/>
    <w:rsid w:val="00803778"/>
    <w:rsid w:val="00803A54"/>
    <w:rsid w:val="00803CD7"/>
    <w:rsid w:val="008042DA"/>
    <w:rsid w:val="00804747"/>
    <w:rsid w:val="0080479F"/>
    <w:rsid w:val="0080488F"/>
    <w:rsid w:val="00804E32"/>
    <w:rsid w:val="00805326"/>
    <w:rsid w:val="00805BCE"/>
    <w:rsid w:val="008060A1"/>
    <w:rsid w:val="0080645F"/>
    <w:rsid w:val="00806F9D"/>
    <w:rsid w:val="0080730A"/>
    <w:rsid w:val="00807396"/>
    <w:rsid w:val="00807484"/>
    <w:rsid w:val="008078A9"/>
    <w:rsid w:val="008105C6"/>
    <w:rsid w:val="00810747"/>
    <w:rsid w:val="0081135E"/>
    <w:rsid w:val="00811A12"/>
    <w:rsid w:val="00811C69"/>
    <w:rsid w:val="00811EFC"/>
    <w:rsid w:val="00812114"/>
    <w:rsid w:val="00812255"/>
    <w:rsid w:val="008122A0"/>
    <w:rsid w:val="00812A0E"/>
    <w:rsid w:val="0081324A"/>
    <w:rsid w:val="008134B5"/>
    <w:rsid w:val="00814045"/>
    <w:rsid w:val="008141E1"/>
    <w:rsid w:val="00814349"/>
    <w:rsid w:val="00814461"/>
    <w:rsid w:val="008145A3"/>
    <w:rsid w:val="008145DD"/>
    <w:rsid w:val="00814B87"/>
    <w:rsid w:val="00814BDD"/>
    <w:rsid w:val="00814F70"/>
    <w:rsid w:val="0081508A"/>
    <w:rsid w:val="00815ADB"/>
    <w:rsid w:val="00815B41"/>
    <w:rsid w:val="00815BBE"/>
    <w:rsid w:val="00816257"/>
    <w:rsid w:val="008177C6"/>
    <w:rsid w:val="00817B01"/>
    <w:rsid w:val="00817DA5"/>
    <w:rsid w:val="0082015C"/>
    <w:rsid w:val="0082050D"/>
    <w:rsid w:val="008205C0"/>
    <w:rsid w:val="00821321"/>
    <w:rsid w:val="00821C4C"/>
    <w:rsid w:val="0082304B"/>
    <w:rsid w:val="00823348"/>
    <w:rsid w:val="00823A4D"/>
    <w:rsid w:val="0082411F"/>
    <w:rsid w:val="00824226"/>
    <w:rsid w:val="00824986"/>
    <w:rsid w:val="00824B95"/>
    <w:rsid w:val="00824C66"/>
    <w:rsid w:val="00824E09"/>
    <w:rsid w:val="0082547D"/>
    <w:rsid w:val="0082621E"/>
    <w:rsid w:val="00826288"/>
    <w:rsid w:val="008263F2"/>
    <w:rsid w:val="008268BB"/>
    <w:rsid w:val="00826B73"/>
    <w:rsid w:val="00826C7C"/>
    <w:rsid w:val="0082784D"/>
    <w:rsid w:val="00827C33"/>
    <w:rsid w:val="008303F6"/>
    <w:rsid w:val="00830A76"/>
    <w:rsid w:val="0083100F"/>
    <w:rsid w:val="008310EA"/>
    <w:rsid w:val="00831C65"/>
    <w:rsid w:val="00831CBA"/>
    <w:rsid w:val="00832059"/>
    <w:rsid w:val="0083215A"/>
    <w:rsid w:val="0083274E"/>
    <w:rsid w:val="0083275D"/>
    <w:rsid w:val="00832EED"/>
    <w:rsid w:val="008334AC"/>
    <w:rsid w:val="008338F1"/>
    <w:rsid w:val="00833F28"/>
    <w:rsid w:val="008343EF"/>
    <w:rsid w:val="008346EA"/>
    <w:rsid w:val="00834C64"/>
    <w:rsid w:val="00834EAC"/>
    <w:rsid w:val="00834EE1"/>
    <w:rsid w:val="00834F75"/>
    <w:rsid w:val="008351F9"/>
    <w:rsid w:val="008351FE"/>
    <w:rsid w:val="0083527C"/>
    <w:rsid w:val="00835590"/>
    <w:rsid w:val="0083575C"/>
    <w:rsid w:val="0083592B"/>
    <w:rsid w:val="00835C6A"/>
    <w:rsid w:val="00836163"/>
    <w:rsid w:val="0083675E"/>
    <w:rsid w:val="00836A4E"/>
    <w:rsid w:val="00836B9A"/>
    <w:rsid w:val="00837750"/>
    <w:rsid w:val="00837AA5"/>
    <w:rsid w:val="00837B8F"/>
    <w:rsid w:val="00837E9A"/>
    <w:rsid w:val="00837F11"/>
    <w:rsid w:val="0084009E"/>
    <w:rsid w:val="0084097F"/>
    <w:rsid w:val="00840C91"/>
    <w:rsid w:val="00840F2D"/>
    <w:rsid w:val="0084171D"/>
    <w:rsid w:val="00841981"/>
    <w:rsid w:val="00842222"/>
    <w:rsid w:val="00842607"/>
    <w:rsid w:val="00842E33"/>
    <w:rsid w:val="008436A5"/>
    <w:rsid w:val="008440AA"/>
    <w:rsid w:val="00844805"/>
    <w:rsid w:val="0084597A"/>
    <w:rsid w:val="00845A1D"/>
    <w:rsid w:val="00846055"/>
    <w:rsid w:val="00846597"/>
    <w:rsid w:val="008468B6"/>
    <w:rsid w:val="00846B00"/>
    <w:rsid w:val="00846CEA"/>
    <w:rsid w:val="00846D01"/>
    <w:rsid w:val="00846D14"/>
    <w:rsid w:val="008473E4"/>
    <w:rsid w:val="0084799E"/>
    <w:rsid w:val="008501F6"/>
    <w:rsid w:val="008505BB"/>
    <w:rsid w:val="008511B9"/>
    <w:rsid w:val="00851A7F"/>
    <w:rsid w:val="0085219D"/>
    <w:rsid w:val="00852497"/>
    <w:rsid w:val="00852D2C"/>
    <w:rsid w:val="00852DF1"/>
    <w:rsid w:val="008530E7"/>
    <w:rsid w:val="008531CC"/>
    <w:rsid w:val="008536E9"/>
    <w:rsid w:val="00853988"/>
    <w:rsid w:val="00853A46"/>
    <w:rsid w:val="00853DD9"/>
    <w:rsid w:val="00853EB2"/>
    <w:rsid w:val="00853F2C"/>
    <w:rsid w:val="00854A0F"/>
    <w:rsid w:val="00854B2A"/>
    <w:rsid w:val="00855EA3"/>
    <w:rsid w:val="00856573"/>
    <w:rsid w:val="008565AA"/>
    <w:rsid w:val="00857167"/>
    <w:rsid w:val="00857361"/>
    <w:rsid w:val="008575E8"/>
    <w:rsid w:val="008579CB"/>
    <w:rsid w:val="0086023E"/>
    <w:rsid w:val="00860DDF"/>
    <w:rsid w:val="0086172F"/>
    <w:rsid w:val="00861EA4"/>
    <w:rsid w:val="00862057"/>
    <w:rsid w:val="008624EC"/>
    <w:rsid w:val="008625C9"/>
    <w:rsid w:val="008637AF"/>
    <w:rsid w:val="00863962"/>
    <w:rsid w:val="00864154"/>
    <w:rsid w:val="00864874"/>
    <w:rsid w:val="0086499C"/>
    <w:rsid w:val="00864D16"/>
    <w:rsid w:val="00864EF0"/>
    <w:rsid w:val="0086570D"/>
    <w:rsid w:val="00865D0F"/>
    <w:rsid w:val="00865DEB"/>
    <w:rsid w:val="008665BA"/>
    <w:rsid w:val="00866D8E"/>
    <w:rsid w:val="00866DAF"/>
    <w:rsid w:val="00866EA2"/>
    <w:rsid w:val="00867164"/>
    <w:rsid w:val="008674FA"/>
    <w:rsid w:val="0086785A"/>
    <w:rsid w:val="00867BC6"/>
    <w:rsid w:val="00867CE4"/>
    <w:rsid w:val="00867D73"/>
    <w:rsid w:val="00867EFE"/>
    <w:rsid w:val="0087004D"/>
    <w:rsid w:val="00870214"/>
    <w:rsid w:val="008703CC"/>
    <w:rsid w:val="00870502"/>
    <w:rsid w:val="00870A00"/>
    <w:rsid w:val="008710A8"/>
    <w:rsid w:val="008717E0"/>
    <w:rsid w:val="008719A5"/>
    <w:rsid w:val="00871AA9"/>
    <w:rsid w:val="00871E62"/>
    <w:rsid w:val="008725EE"/>
    <w:rsid w:val="00872D01"/>
    <w:rsid w:val="00873815"/>
    <w:rsid w:val="00873F7D"/>
    <w:rsid w:val="00873FA6"/>
    <w:rsid w:val="00873FF8"/>
    <w:rsid w:val="008740BF"/>
    <w:rsid w:val="0087478C"/>
    <w:rsid w:val="008749EF"/>
    <w:rsid w:val="00874E11"/>
    <w:rsid w:val="008755E4"/>
    <w:rsid w:val="008759D2"/>
    <w:rsid w:val="00875BCF"/>
    <w:rsid w:val="008762A9"/>
    <w:rsid w:val="008763E8"/>
    <w:rsid w:val="0087650A"/>
    <w:rsid w:val="00876557"/>
    <w:rsid w:val="00876637"/>
    <w:rsid w:val="00876D3C"/>
    <w:rsid w:val="008775C3"/>
    <w:rsid w:val="00877A88"/>
    <w:rsid w:val="00877C5B"/>
    <w:rsid w:val="00877FD6"/>
    <w:rsid w:val="008802B7"/>
    <w:rsid w:val="00880C5F"/>
    <w:rsid w:val="00880E76"/>
    <w:rsid w:val="00881290"/>
    <w:rsid w:val="008818D2"/>
    <w:rsid w:val="008819FA"/>
    <w:rsid w:val="00881B71"/>
    <w:rsid w:val="00881D78"/>
    <w:rsid w:val="0088292D"/>
    <w:rsid w:val="00882E2A"/>
    <w:rsid w:val="008835DB"/>
    <w:rsid w:val="00883619"/>
    <w:rsid w:val="0088394A"/>
    <w:rsid w:val="00883E8B"/>
    <w:rsid w:val="00884822"/>
    <w:rsid w:val="008857B7"/>
    <w:rsid w:val="00885A53"/>
    <w:rsid w:val="00885C36"/>
    <w:rsid w:val="00885FDA"/>
    <w:rsid w:val="008860AF"/>
    <w:rsid w:val="008862EE"/>
    <w:rsid w:val="00887033"/>
    <w:rsid w:val="0088791E"/>
    <w:rsid w:val="008879E9"/>
    <w:rsid w:val="00887CAE"/>
    <w:rsid w:val="00890263"/>
    <w:rsid w:val="00890781"/>
    <w:rsid w:val="008908C9"/>
    <w:rsid w:val="00890E56"/>
    <w:rsid w:val="008912A8"/>
    <w:rsid w:val="00891369"/>
    <w:rsid w:val="0089136F"/>
    <w:rsid w:val="0089171D"/>
    <w:rsid w:val="00891B28"/>
    <w:rsid w:val="00891C90"/>
    <w:rsid w:val="008920BD"/>
    <w:rsid w:val="00892153"/>
    <w:rsid w:val="00892A85"/>
    <w:rsid w:val="00892B0A"/>
    <w:rsid w:val="00893404"/>
    <w:rsid w:val="00894097"/>
    <w:rsid w:val="00894DB9"/>
    <w:rsid w:val="008951E1"/>
    <w:rsid w:val="008957CE"/>
    <w:rsid w:val="0089594C"/>
    <w:rsid w:val="008963EF"/>
    <w:rsid w:val="00896F15"/>
    <w:rsid w:val="0089732D"/>
    <w:rsid w:val="0089760C"/>
    <w:rsid w:val="00897F2F"/>
    <w:rsid w:val="008A0502"/>
    <w:rsid w:val="008A0667"/>
    <w:rsid w:val="008A0727"/>
    <w:rsid w:val="008A0940"/>
    <w:rsid w:val="008A17BE"/>
    <w:rsid w:val="008A17C5"/>
    <w:rsid w:val="008A19B9"/>
    <w:rsid w:val="008A1C7A"/>
    <w:rsid w:val="008A2424"/>
    <w:rsid w:val="008A27F2"/>
    <w:rsid w:val="008A2A93"/>
    <w:rsid w:val="008A2DE6"/>
    <w:rsid w:val="008A2E7A"/>
    <w:rsid w:val="008A2FC9"/>
    <w:rsid w:val="008A2FF2"/>
    <w:rsid w:val="008A3150"/>
    <w:rsid w:val="008A3B5D"/>
    <w:rsid w:val="008A3FCD"/>
    <w:rsid w:val="008A45F2"/>
    <w:rsid w:val="008A4642"/>
    <w:rsid w:val="008A490F"/>
    <w:rsid w:val="008A4B37"/>
    <w:rsid w:val="008A4E0D"/>
    <w:rsid w:val="008A56DB"/>
    <w:rsid w:val="008A6607"/>
    <w:rsid w:val="008A67A7"/>
    <w:rsid w:val="008A67DD"/>
    <w:rsid w:val="008A6B48"/>
    <w:rsid w:val="008A6B90"/>
    <w:rsid w:val="008A6BBB"/>
    <w:rsid w:val="008A6D52"/>
    <w:rsid w:val="008A6F85"/>
    <w:rsid w:val="008A74E3"/>
    <w:rsid w:val="008A7EC1"/>
    <w:rsid w:val="008B0046"/>
    <w:rsid w:val="008B0077"/>
    <w:rsid w:val="008B0A37"/>
    <w:rsid w:val="008B0B77"/>
    <w:rsid w:val="008B0F45"/>
    <w:rsid w:val="008B10A3"/>
    <w:rsid w:val="008B1109"/>
    <w:rsid w:val="008B17C8"/>
    <w:rsid w:val="008B17DD"/>
    <w:rsid w:val="008B1EAE"/>
    <w:rsid w:val="008B26A7"/>
    <w:rsid w:val="008B2799"/>
    <w:rsid w:val="008B2C26"/>
    <w:rsid w:val="008B36C6"/>
    <w:rsid w:val="008B3E1B"/>
    <w:rsid w:val="008B4899"/>
    <w:rsid w:val="008B4DF1"/>
    <w:rsid w:val="008B553D"/>
    <w:rsid w:val="008B634B"/>
    <w:rsid w:val="008B6764"/>
    <w:rsid w:val="008B6856"/>
    <w:rsid w:val="008B769A"/>
    <w:rsid w:val="008C0652"/>
    <w:rsid w:val="008C06B8"/>
    <w:rsid w:val="008C0758"/>
    <w:rsid w:val="008C0ADB"/>
    <w:rsid w:val="008C0E2E"/>
    <w:rsid w:val="008C12E3"/>
    <w:rsid w:val="008C14AF"/>
    <w:rsid w:val="008C19DB"/>
    <w:rsid w:val="008C1F19"/>
    <w:rsid w:val="008C1F4B"/>
    <w:rsid w:val="008C1F5F"/>
    <w:rsid w:val="008C2061"/>
    <w:rsid w:val="008C2445"/>
    <w:rsid w:val="008C2509"/>
    <w:rsid w:val="008C2659"/>
    <w:rsid w:val="008C28A9"/>
    <w:rsid w:val="008C2929"/>
    <w:rsid w:val="008C29E4"/>
    <w:rsid w:val="008C2C2B"/>
    <w:rsid w:val="008C2CCB"/>
    <w:rsid w:val="008C2D57"/>
    <w:rsid w:val="008C35D3"/>
    <w:rsid w:val="008C37E2"/>
    <w:rsid w:val="008C447A"/>
    <w:rsid w:val="008C49E2"/>
    <w:rsid w:val="008C4B34"/>
    <w:rsid w:val="008C4EDA"/>
    <w:rsid w:val="008C5153"/>
    <w:rsid w:val="008C5356"/>
    <w:rsid w:val="008C55BC"/>
    <w:rsid w:val="008C5CAF"/>
    <w:rsid w:val="008C677A"/>
    <w:rsid w:val="008C686D"/>
    <w:rsid w:val="008C68FE"/>
    <w:rsid w:val="008C6D20"/>
    <w:rsid w:val="008C74A2"/>
    <w:rsid w:val="008C75B7"/>
    <w:rsid w:val="008C7A0D"/>
    <w:rsid w:val="008D047A"/>
    <w:rsid w:val="008D080C"/>
    <w:rsid w:val="008D0B5B"/>
    <w:rsid w:val="008D118E"/>
    <w:rsid w:val="008D12C7"/>
    <w:rsid w:val="008D1CF5"/>
    <w:rsid w:val="008D1E7F"/>
    <w:rsid w:val="008D29F7"/>
    <w:rsid w:val="008D2A22"/>
    <w:rsid w:val="008D2A7D"/>
    <w:rsid w:val="008D2B7D"/>
    <w:rsid w:val="008D2BEB"/>
    <w:rsid w:val="008D2D24"/>
    <w:rsid w:val="008D2F7C"/>
    <w:rsid w:val="008D335C"/>
    <w:rsid w:val="008D348D"/>
    <w:rsid w:val="008D3806"/>
    <w:rsid w:val="008D3F70"/>
    <w:rsid w:val="008D409C"/>
    <w:rsid w:val="008D4447"/>
    <w:rsid w:val="008D4B4E"/>
    <w:rsid w:val="008D53CB"/>
    <w:rsid w:val="008D547F"/>
    <w:rsid w:val="008D5739"/>
    <w:rsid w:val="008D5807"/>
    <w:rsid w:val="008D5D50"/>
    <w:rsid w:val="008D61C6"/>
    <w:rsid w:val="008D6262"/>
    <w:rsid w:val="008D6CEE"/>
    <w:rsid w:val="008D78D3"/>
    <w:rsid w:val="008E024D"/>
    <w:rsid w:val="008E051A"/>
    <w:rsid w:val="008E05B3"/>
    <w:rsid w:val="008E0899"/>
    <w:rsid w:val="008E0AAD"/>
    <w:rsid w:val="008E0ABC"/>
    <w:rsid w:val="008E14C9"/>
    <w:rsid w:val="008E1714"/>
    <w:rsid w:val="008E1A05"/>
    <w:rsid w:val="008E1A5F"/>
    <w:rsid w:val="008E2EFF"/>
    <w:rsid w:val="008E2F56"/>
    <w:rsid w:val="008E32A8"/>
    <w:rsid w:val="008E38CE"/>
    <w:rsid w:val="008E3B77"/>
    <w:rsid w:val="008E3C92"/>
    <w:rsid w:val="008E3CC9"/>
    <w:rsid w:val="008E3D24"/>
    <w:rsid w:val="008E4374"/>
    <w:rsid w:val="008E4978"/>
    <w:rsid w:val="008E4B5F"/>
    <w:rsid w:val="008E4BCA"/>
    <w:rsid w:val="008E4DF5"/>
    <w:rsid w:val="008E4F7E"/>
    <w:rsid w:val="008E55FE"/>
    <w:rsid w:val="008E5AAB"/>
    <w:rsid w:val="008E6512"/>
    <w:rsid w:val="008E6956"/>
    <w:rsid w:val="008E6B74"/>
    <w:rsid w:val="008E7175"/>
    <w:rsid w:val="008E7E66"/>
    <w:rsid w:val="008F02F8"/>
    <w:rsid w:val="008F0D99"/>
    <w:rsid w:val="008F15A1"/>
    <w:rsid w:val="008F17E5"/>
    <w:rsid w:val="008F18FB"/>
    <w:rsid w:val="008F1DDA"/>
    <w:rsid w:val="008F24A3"/>
    <w:rsid w:val="008F26B4"/>
    <w:rsid w:val="008F29F9"/>
    <w:rsid w:val="008F2B26"/>
    <w:rsid w:val="008F2C95"/>
    <w:rsid w:val="008F2E1D"/>
    <w:rsid w:val="008F2EF1"/>
    <w:rsid w:val="008F3169"/>
    <w:rsid w:val="008F350F"/>
    <w:rsid w:val="008F37F3"/>
    <w:rsid w:val="008F38D8"/>
    <w:rsid w:val="008F3A28"/>
    <w:rsid w:val="008F4A7B"/>
    <w:rsid w:val="008F50C1"/>
    <w:rsid w:val="008F52D8"/>
    <w:rsid w:val="008F58EA"/>
    <w:rsid w:val="008F6075"/>
    <w:rsid w:val="008F6905"/>
    <w:rsid w:val="008F6E4D"/>
    <w:rsid w:val="008F6F72"/>
    <w:rsid w:val="008F744E"/>
    <w:rsid w:val="008F7726"/>
    <w:rsid w:val="008F79B2"/>
    <w:rsid w:val="008F7DDE"/>
    <w:rsid w:val="008F7FD8"/>
    <w:rsid w:val="00900131"/>
    <w:rsid w:val="009005A2"/>
    <w:rsid w:val="00900684"/>
    <w:rsid w:val="009006D6"/>
    <w:rsid w:val="00900C0C"/>
    <w:rsid w:val="00900E9A"/>
    <w:rsid w:val="00901562"/>
    <w:rsid w:val="009022C6"/>
    <w:rsid w:val="009024DD"/>
    <w:rsid w:val="00902ABC"/>
    <w:rsid w:val="009037BF"/>
    <w:rsid w:val="009042E1"/>
    <w:rsid w:val="00904B85"/>
    <w:rsid w:val="009050D7"/>
    <w:rsid w:val="00905833"/>
    <w:rsid w:val="009058A8"/>
    <w:rsid w:val="00906019"/>
    <w:rsid w:val="00906450"/>
    <w:rsid w:val="0090660F"/>
    <w:rsid w:val="00906B40"/>
    <w:rsid w:val="00906DA2"/>
    <w:rsid w:val="009071FB"/>
    <w:rsid w:val="0090722E"/>
    <w:rsid w:val="00907A00"/>
    <w:rsid w:val="00907E96"/>
    <w:rsid w:val="00907F64"/>
    <w:rsid w:val="0091029D"/>
    <w:rsid w:val="0091073A"/>
    <w:rsid w:val="00910879"/>
    <w:rsid w:val="00910B7A"/>
    <w:rsid w:val="00911B61"/>
    <w:rsid w:val="00911B91"/>
    <w:rsid w:val="00911CD5"/>
    <w:rsid w:val="00912025"/>
    <w:rsid w:val="0091227F"/>
    <w:rsid w:val="00912521"/>
    <w:rsid w:val="009128A3"/>
    <w:rsid w:val="009129F2"/>
    <w:rsid w:val="0091314E"/>
    <w:rsid w:val="00913EA4"/>
    <w:rsid w:val="009158F8"/>
    <w:rsid w:val="00915910"/>
    <w:rsid w:val="009160C5"/>
    <w:rsid w:val="009163FC"/>
    <w:rsid w:val="0091646A"/>
    <w:rsid w:val="00917A19"/>
    <w:rsid w:val="00920056"/>
    <w:rsid w:val="00920139"/>
    <w:rsid w:val="009207FE"/>
    <w:rsid w:val="00920B42"/>
    <w:rsid w:val="00921438"/>
    <w:rsid w:val="00921BD0"/>
    <w:rsid w:val="00922232"/>
    <w:rsid w:val="009223A8"/>
    <w:rsid w:val="0092249C"/>
    <w:rsid w:val="00922885"/>
    <w:rsid w:val="00922905"/>
    <w:rsid w:val="00922A55"/>
    <w:rsid w:val="00922E8F"/>
    <w:rsid w:val="009232A6"/>
    <w:rsid w:val="0092346E"/>
    <w:rsid w:val="0092351F"/>
    <w:rsid w:val="00923FF1"/>
    <w:rsid w:val="009249A3"/>
    <w:rsid w:val="00924B4B"/>
    <w:rsid w:val="00924E7E"/>
    <w:rsid w:val="00925104"/>
    <w:rsid w:val="0092562A"/>
    <w:rsid w:val="009256E8"/>
    <w:rsid w:val="00926120"/>
    <w:rsid w:val="009264D2"/>
    <w:rsid w:val="00926A1D"/>
    <w:rsid w:val="00926B51"/>
    <w:rsid w:val="0092705D"/>
    <w:rsid w:val="009274EA"/>
    <w:rsid w:val="009276D2"/>
    <w:rsid w:val="009307A3"/>
    <w:rsid w:val="00930BE0"/>
    <w:rsid w:val="00931B7E"/>
    <w:rsid w:val="00931BFF"/>
    <w:rsid w:val="00932457"/>
    <w:rsid w:val="00932545"/>
    <w:rsid w:val="00932715"/>
    <w:rsid w:val="0093292E"/>
    <w:rsid w:val="009330AB"/>
    <w:rsid w:val="009337AC"/>
    <w:rsid w:val="0093393D"/>
    <w:rsid w:val="00933DB9"/>
    <w:rsid w:val="00934249"/>
    <w:rsid w:val="00934EA1"/>
    <w:rsid w:val="00934F00"/>
    <w:rsid w:val="009356DE"/>
    <w:rsid w:val="0093572F"/>
    <w:rsid w:val="00935A3E"/>
    <w:rsid w:val="00936145"/>
    <w:rsid w:val="00936558"/>
    <w:rsid w:val="00936AC0"/>
    <w:rsid w:val="00937803"/>
    <w:rsid w:val="00937ADF"/>
    <w:rsid w:val="00937BCF"/>
    <w:rsid w:val="0094070D"/>
    <w:rsid w:val="009409E2"/>
    <w:rsid w:val="00940A90"/>
    <w:rsid w:val="00940CF0"/>
    <w:rsid w:val="00940D3D"/>
    <w:rsid w:val="00941371"/>
    <w:rsid w:val="0094150D"/>
    <w:rsid w:val="00941561"/>
    <w:rsid w:val="00941B5E"/>
    <w:rsid w:val="00941C49"/>
    <w:rsid w:val="00942134"/>
    <w:rsid w:val="00942168"/>
    <w:rsid w:val="009425B4"/>
    <w:rsid w:val="0094281D"/>
    <w:rsid w:val="0094289B"/>
    <w:rsid w:val="009428A9"/>
    <w:rsid w:val="0094313E"/>
    <w:rsid w:val="0094323D"/>
    <w:rsid w:val="009434C5"/>
    <w:rsid w:val="009435EC"/>
    <w:rsid w:val="00943D1A"/>
    <w:rsid w:val="00943D76"/>
    <w:rsid w:val="009445B6"/>
    <w:rsid w:val="00944611"/>
    <w:rsid w:val="009446B4"/>
    <w:rsid w:val="009447A4"/>
    <w:rsid w:val="00944A28"/>
    <w:rsid w:val="00944A94"/>
    <w:rsid w:val="00945CD2"/>
    <w:rsid w:val="00945D93"/>
    <w:rsid w:val="00945EB7"/>
    <w:rsid w:val="00946416"/>
    <w:rsid w:val="0094658C"/>
    <w:rsid w:val="0094698A"/>
    <w:rsid w:val="009471D0"/>
    <w:rsid w:val="00947363"/>
    <w:rsid w:val="0094798C"/>
    <w:rsid w:val="0095024D"/>
    <w:rsid w:val="00950442"/>
    <w:rsid w:val="009507FC"/>
    <w:rsid w:val="00951D00"/>
    <w:rsid w:val="00952061"/>
    <w:rsid w:val="0095276B"/>
    <w:rsid w:val="00952CD9"/>
    <w:rsid w:val="00952E11"/>
    <w:rsid w:val="00953333"/>
    <w:rsid w:val="00953555"/>
    <w:rsid w:val="0095361C"/>
    <w:rsid w:val="00953A35"/>
    <w:rsid w:val="00953FEF"/>
    <w:rsid w:val="00954A17"/>
    <w:rsid w:val="00955003"/>
    <w:rsid w:val="00955514"/>
    <w:rsid w:val="00955777"/>
    <w:rsid w:val="00955D69"/>
    <w:rsid w:val="0095635C"/>
    <w:rsid w:val="00956500"/>
    <w:rsid w:val="00956965"/>
    <w:rsid w:val="009569CB"/>
    <w:rsid w:val="0095746D"/>
    <w:rsid w:val="009574BD"/>
    <w:rsid w:val="009578A3"/>
    <w:rsid w:val="00957E54"/>
    <w:rsid w:val="00957E5D"/>
    <w:rsid w:val="00960351"/>
    <w:rsid w:val="00960535"/>
    <w:rsid w:val="00961553"/>
    <w:rsid w:val="009618B7"/>
    <w:rsid w:val="00961EB2"/>
    <w:rsid w:val="009620C5"/>
    <w:rsid w:val="00962A5A"/>
    <w:rsid w:val="009633B5"/>
    <w:rsid w:val="00963984"/>
    <w:rsid w:val="00963C3B"/>
    <w:rsid w:val="00964393"/>
    <w:rsid w:val="0096439C"/>
    <w:rsid w:val="0096446E"/>
    <w:rsid w:val="00964840"/>
    <w:rsid w:val="00964BBF"/>
    <w:rsid w:val="00964F2B"/>
    <w:rsid w:val="009650F3"/>
    <w:rsid w:val="00965136"/>
    <w:rsid w:val="0096530D"/>
    <w:rsid w:val="009655E2"/>
    <w:rsid w:val="00965DE7"/>
    <w:rsid w:val="00965F68"/>
    <w:rsid w:val="009664E6"/>
    <w:rsid w:val="00966688"/>
    <w:rsid w:val="00966AF3"/>
    <w:rsid w:val="00966E0E"/>
    <w:rsid w:val="0096705F"/>
    <w:rsid w:val="00967367"/>
    <w:rsid w:val="00967408"/>
    <w:rsid w:val="0096790D"/>
    <w:rsid w:val="00967D7E"/>
    <w:rsid w:val="00967F08"/>
    <w:rsid w:val="00970009"/>
    <w:rsid w:val="0097012E"/>
    <w:rsid w:val="0097013B"/>
    <w:rsid w:val="0097027A"/>
    <w:rsid w:val="00970331"/>
    <w:rsid w:val="009707F2"/>
    <w:rsid w:val="0097097C"/>
    <w:rsid w:val="00970B31"/>
    <w:rsid w:val="00971624"/>
    <w:rsid w:val="00971763"/>
    <w:rsid w:val="0097194C"/>
    <w:rsid w:val="009720CA"/>
    <w:rsid w:val="0097248E"/>
    <w:rsid w:val="00973551"/>
    <w:rsid w:val="009737F6"/>
    <w:rsid w:val="00973919"/>
    <w:rsid w:val="00973969"/>
    <w:rsid w:val="00973EB7"/>
    <w:rsid w:val="00974C62"/>
    <w:rsid w:val="0097651A"/>
    <w:rsid w:val="00976609"/>
    <w:rsid w:val="009766B5"/>
    <w:rsid w:val="00976FB8"/>
    <w:rsid w:val="009773C9"/>
    <w:rsid w:val="00977574"/>
    <w:rsid w:val="00977AB7"/>
    <w:rsid w:val="00977E78"/>
    <w:rsid w:val="00977F6D"/>
    <w:rsid w:val="009801CE"/>
    <w:rsid w:val="00980559"/>
    <w:rsid w:val="00980B72"/>
    <w:rsid w:val="00980C3A"/>
    <w:rsid w:val="00980E93"/>
    <w:rsid w:val="00980ECD"/>
    <w:rsid w:val="00981999"/>
    <w:rsid w:val="00981CB3"/>
    <w:rsid w:val="00983248"/>
    <w:rsid w:val="009832DC"/>
    <w:rsid w:val="00983740"/>
    <w:rsid w:val="00983A78"/>
    <w:rsid w:val="009840C0"/>
    <w:rsid w:val="00984322"/>
    <w:rsid w:val="00984372"/>
    <w:rsid w:val="00984674"/>
    <w:rsid w:val="009848DE"/>
    <w:rsid w:val="00984F17"/>
    <w:rsid w:val="00985187"/>
    <w:rsid w:val="00985DB8"/>
    <w:rsid w:val="00986098"/>
    <w:rsid w:val="009860C7"/>
    <w:rsid w:val="00986BE0"/>
    <w:rsid w:val="009877A1"/>
    <w:rsid w:val="009901FE"/>
    <w:rsid w:val="00990D01"/>
    <w:rsid w:val="00990E35"/>
    <w:rsid w:val="00990EE2"/>
    <w:rsid w:val="00991C1B"/>
    <w:rsid w:val="009921E9"/>
    <w:rsid w:val="0099276A"/>
    <w:rsid w:val="00992BE9"/>
    <w:rsid w:val="00992C1A"/>
    <w:rsid w:val="00992EBD"/>
    <w:rsid w:val="009936FE"/>
    <w:rsid w:val="00993D33"/>
    <w:rsid w:val="00993E4A"/>
    <w:rsid w:val="00993EF6"/>
    <w:rsid w:val="0099409A"/>
    <w:rsid w:val="00994A7A"/>
    <w:rsid w:val="00994B23"/>
    <w:rsid w:val="00994E74"/>
    <w:rsid w:val="0099539D"/>
    <w:rsid w:val="009953CD"/>
    <w:rsid w:val="009966AB"/>
    <w:rsid w:val="009978B7"/>
    <w:rsid w:val="009979B4"/>
    <w:rsid w:val="009979D5"/>
    <w:rsid w:val="009A083C"/>
    <w:rsid w:val="009A144F"/>
    <w:rsid w:val="009A1F4F"/>
    <w:rsid w:val="009A26C1"/>
    <w:rsid w:val="009A2C7E"/>
    <w:rsid w:val="009A2DA7"/>
    <w:rsid w:val="009A331D"/>
    <w:rsid w:val="009A370B"/>
    <w:rsid w:val="009A3A9D"/>
    <w:rsid w:val="009A3D30"/>
    <w:rsid w:val="009A3D84"/>
    <w:rsid w:val="009A4449"/>
    <w:rsid w:val="009A444A"/>
    <w:rsid w:val="009A450C"/>
    <w:rsid w:val="009A46E0"/>
    <w:rsid w:val="009A4954"/>
    <w:rsid w:val="009A4B34"/>
    <w:rsid w:val="009A5142"/>
    <w:rsid w:val="009A51CB"/>
    <w:rsid w:val="009A5206"/>
    <w:rsid w:val="009A5251"/>
    <w:rsid w:val="009A5287"/>
    <w:rsid w:val="009A53DF"/>
    <w:rsid w:val="009A5A0E"/>
    <w:rsid w:val="009A5B03"/>
    <w:rsid w:val="009A670D"/>
    <w:rsid w:val="009A6F0F"/>
    <w:rsid w:val="009A708D"/>
    <w:rsid w:val="009A757C"/>
    <w:rsid w:val="009A76A0"/>
    <w:rsid w:val="009A7701"/>
    <w:rsid w:val="009A779E"/>
    <w:rsid w:val="009A780F"/>
    <w:rsid w:val="009A78D4"/>
    <w:rsid w:val="009A7E24"/>
    <w:rsid w:val="009A7EA8"/>
    <w:rsid w:val="009B0FBD"/>
    <w:rsid w:val="009B1066"/>
    <w:rsid w:val="009B1397"/>
    <w:rsid w:val="009B1430"/>
    <w:rsid w:val="009B14A2"/>
    <w:rsid w:val="009B17B6"/>
    <w:rsid w:val="009B1B24"/>
    <w:rsid w:val="009B1C6B"/>
    <w:rsid w:val="009B1C9D"/>
    <w:rsid w:val="009B1D71"/>
    <w:rsid w:val="009B2046"/>
    <w:rsid w:val="009B225A"/>
    <w:rsid w:val="009B235C"/>
    <w:rsid w:val="009B25D0"/>
    <w:rsid w:val="009B264D"/>
    <w:rsid w:val="009B28DF"/>
    <w:rsid w:val="009B3540"/>
    <w:rsid w:val="009B370E"/>
    <w:rsid w:val="009B396F"/>
    <w:rsid w:val="009B3B6E"/>
    <w:rsid w:val="009B43B2"/>
    <w:rsid w:val="009B44AB"/>
    <w:rsid w:val="009B4BF9"/>
    <w:rsid w:val="009B4C39"/>
    <w:rsid w:val="009B4CA2"/>
    <w:rsid w:val="009B53BE"/>
    <w:rsid w:val="009B5E78"/>
    <w:rsid w:val="009B5FAD"/>
    <w:rsid w:val="009B6AD3"/>
    <w:rsid w:val="009B6C35"/>
    <w:rsid w:val="009B71CC"/>
    <w:rsid w:val="009C00D2"/>
    <w:rsid w:val="009C016A"/>
    <w:rsid w:val="009C01E9"/>
    <w:rsid w:val="009C0365"/>
    <w:rsid w:val="009C04BD"/>
    <w:rsid w:val="009C058E"/>
    <w:rsid w:val="009C08C2"/>
    <w:rsid w:val="009C09EA"/>
    <w:rsid w:val="009C0B48"/>
    <w:rsid w:val="009C1135"/>
    <w:rsid w:val="009C1D53"/>
    <w:rsid w:val="009C2352"/>
    <w:rsid w:val="009C27D3"/>
    <w:rsid w:val="009C2EED"/>
    <w:rsid w:val="009C3064"/>
    <w:rsid w:val="009C3112"/>
    <w:rsid w:val="009C33A3"/>
    <w:rsid w:val="009C3789"/>
    <w:rsid w:val="009C3C4C"/>
    <w:rsid w:val="009C3E6B"/>
    <w:rsid w:val="009C3F2D"/>
    <w:rsid w:val="009C46B0"/>
    <w:rsid w:val="009C46F8"/>
    <w:rsid w:val="009C4885"/>
    <w:rsid w:val="009C4A7C"/>
    <w:rsid w:val="009C5D3E"/>
    <w:rsid w:val="009C6819"/>
    <w:rsid w:val="009C6B5A"/>
    <w:rsid w:val="009C6C14"/>
    <w:rsid w:val="009C701D"/>
    <w:rsid w:val="009C76BC"/>
    <w:rsid w:val="009C7877"/>
    <w:rsid w:val="009C795A"/>
    <w:rsid w:val="009C79FA"/>
    <w:rsid w:val="009C7A9B"/>
    <w:rsid w:val="009C7BFA"/>
    <w:rsid w:val="009C7E16"/>
    <w:rsid w:val="009D01DD"/>
    <w:rsid w:val="009D01E2"/>
    <w:rsid w:val="009D0853"/>
    <w:rsid w:val="009D0A6B"/>
    <w:rsid w:val="009D0D01"/>
    <w:rsid w:val="009D11B3"/>
    <w:rsid w:val="009D11DB"/>
    <w:rsid w:val="009D1588"/>
    <w:rsid w:val="009D16FC"/>
    <w:rsid w:val="009D1828"/>
    <w:rsid w:val="009D1BC9"/>
    <w:rsid w:val="009D1D76"/>
    <w:rsid w:val="009D21FE"/>
    <w:rsid w:val="009D246B"/>
    <w:rsid w:val="009D2787"/>
    <w:rsid w:val="009D2B29"/>
    <w:rsid w:val="009D3777"/>
    <w:rsid w:val="009D4496"/>
    <w:rsid w:val="009D46AF"/>
    <w:rsid w:val="009D4706"/>
    <w:rsid w:val="009D4AD9"/>
    <w:rsid w:val="009D5092"/>
    <w:rsid w:val="009D5A20"/>
    <w:rsid w:val="009D65EF"/>
    <w:rsid w:val="009D7116"/>
    <w:rsid w:val="009D7596"/>
    <w:rsid w:val="009D7930"/>
    <w:rsid w:val="009D79C2"/>
    <w:rsid w:val="009E0460"/>
    <w:rsid w:val="009E052B"/>
    <w:rsid w:val="009E0712"/>
    <w:rsid w:val="009E0D21"/>
    <w:rsid w:val="009E136D"/>
    <w:rsid w:val="009E1A8E"/>
    <w:rsid w:val="009E248A"/>
    <w:rsid w:val="009E24CA"/>
    <w:rsid w:val="009E27A7"/>
    <w:rsid w:val="009E2835"/>
    <w:rsid w:val="009E2A7A"/>
    <w:rsid w:val="009E2BC0"/>
    <w:rsid w:val="009E2C0A"/>
    <w:rsid w:val="009E2D0B"/>
    <w:rsid w:val="009E2EA2"/>
    <w:rsid w:val="009E2F66"/>
    <w:rsid w:val="009E3419"/>
    <w:rsid w:val="009E3ACC"/>
    <w:rsid w:val="009E4293"/>
    <w:rsid w:val="009E4719"/>
    <w:rsid w:val="009E487B"/>
    <w:rsid w:val="009E51E9"/>
    <w:rsid w:val="009E52B3"/>
    <w:rsid w:val="009E560A"/>
    <w:rsid w:val="009E5920"/>
    <w:rsid w:val="009E5ED2"/>
    <w:rsid w:val="009E606F"/>
    <w:rsid w:val="009E6402"/>
    <w:rsid w:val="009E6553"/>
    <w:rsid w:val="009E67DB"/>
    <w:rsid w:val="009E6F06"/>
    <w:rsid w:val="009E7348"/>
    <w:rsid w:val="009E783F"/>
    <w:rsid w:val="009E7A4A"/>
    <w:rsid w:val="009F090D"/>
    <w:rsid w:val="009F0C6B"/>
    <w:rsid w:val="009F1132"/>
    <w:rsid w:val="009F12EA"/>
    <w:rsid w:val="009F136D"/>
    <w:rsid w:val="009F139F"/>
    <w:rsid w:val="009F190F"/>
    <w:rsid w:val="009F2537"/>
    <w:rsid w:val="009F28C7"/>
    <w:rsid w:val="009F349B"/>
    <w:rsid w:val="009F3862"/>
    <w:rsid w:val="009F387A"/>
    <w:rsid w:val="009F3897"/>
    <w:rsid w:val="009F5E66"/>
    <w:rsid w:val="009F5FBA"/>
    <w:rsid w:val="009F6066"/>
    <w:rsid w:val="009F60EB"/>
    <w:rsid w:val="009F6867"/>
    <w:rsid w:val="009F6AA5"/>
    <w:rsid w:val="009F7A8D"/>
    <w:rsid w:val="009F7F58"/>
    <w:rsid w:val="00A00BC2"/>
    <w:rsid w:val="00A00C65"/>
    <w:rsid w:val="00A00E5A"/>
    <w:rsid w:val="00A010A7"/>
    <w:rsid w:val="00A010C4"/>
    <w:rsid w:val="00A016AF"/>
    <w:rsid w:val="00A022F4"/>
    <w:rsid w:val="00A025CA"/>
    <w:rsid w:val="00A029F4"/>
    <w:rsid w:val="00A037E2"/>
    <w:rsid w:val="00A042D2"/>
    <w:rsid w:val="00A0536E"/>
    <w:rsid w:val="00A059B5"/>
    <w:rsid w:val="00A05B0B"/>
    <w:rsid w:val="00A06056"/>
    <w:rsid w:val="00A0688C"/>
    <w:rsid w:val="00A073CB"/>
    <w:rsid w:val="00A07CED"/>
    <w:rsid w:val="00A10174"/>
    <w:rsid w:val="00A10499"/>
    <w:rsid w:val="00A1198A"/>
    <w:rsid w:val="00A120F3"/>
    <w:rsid w:val="00A12631"/>
    <w:rsid w:val="00A12E40"/>
    <w:rsid w:val="00A13239"/>
    <w:rsid w:val="00A13BA1"/>
    <w:rsid w:val="00A1473C"/>
    <w:rsid w:val="00A14905"/>
    <w:rsid w:val="00A1573D"/>
    <w:rsid w:val="00A15814"/>
    <w:rsid w:val="00A1582B"/>
    <w:rsid w:val="00A158EC"/>
    <w:rsid w:val="00A158FD"/>
    <w:rsid w:val="00A1606D"/>
    <w:rsid w:val="00A16201"/>
    <w:rsid w:val="00A163FA"/>
    <w:rsid w:val="00A1773F"/>
    <w:rsid w:val="00A177A8"/>
    <w:rsid w:val="00A20824"/>
    <w:rsid w:val="00A20A17"/>
    <w:rsid w:val="00A20D7A"/>
    <w:rsid w:val="00A215CB"/>
    <w:rsid w:val="00A21D35"/>
    <w:rsid w:val="00A2226B"/>
    <w:rsid w:val="00A226DA"/>
    <w:rsid w:val="00A22750"/>
    <w:rsid w:val="00A228C8"/>
    <w:rsid w:val="00A22B60"/>
    <w:rsid w:val="00A22C9A"/>
    <w:rsid w:val="00A22E78"/>
    <w:rsid w:val="00A23173"/>
    <w:rsid w:val="00A235D3"/>
    <w:rsid w:val="00A237D9"/>
    <w:rsid w:val="00A2384D"/>
    <w:rsid w:val="00A2399D"/>
    <w:rsid w:val="00A23A5B"/>
    <w:rsid w:val="00A240D8"/>
    <w:rsid w:val="00A246B1"/>
    <w:rsid w:val="00A24F84"/>
    <w:rsid w:val="00A2521B"/>
    <w:rsid w:val="00A253AD"/>
    <w:rsid w:val="00A2568B"/>
    <w:rsid w:val="00A26057"/>
    <w:rsid w:val="00A26235"/>
    <w:rsid w:val="00A26585"/>
    <w:rsid w:val="00A27277"/>
    <w:rsid w:val="00A272A7"/>
    <w:rsid w:val="00A27598"/>
    <w:rsid w:val="00A279CE"/>
    <w:rsid w:val="00A27E94"/>
    <w:rsid w:val="00A30342"/>
    <w:rsid w:val="00A30443"/>
    <w:rsid w:val="00A30BB3"/>
    <w:rsid w:val="00A30C5B"/>
    <w:rsid w:val="00A30EE8"/>
    <w:rsid w:val="00A31CDD"/>
    <w:rsid w:val="00A31D90"/>
    <w:rsid w:val="00A31F9B"/>
    <w:rsid w:val="00A32329"/>
    <w:rsid w:val="00A32440"/>
    <w:rsid w:val="00A3273D"/>
    <w:rsid w:val="00A32C09"/>
    <w:rsid w:val="00A33520"/>
    <w:rsid w:val="00A337AC"/>
    <w:rsid w:val="00A356B2"/>
    <w:rsid w:val="00A357C2"/>
    <w:rsid w:val="00A35D0A"/>
    <w:rsid w:val="00A3606E"/>
    <w:rsid w:val="00A36519"/>
    <w:rsid w:val="00A368AC"/>
    <w:rsid w:val="00A37362"/>
    <w:rsid w:val="00A3753E"/>
    <w:rsid w:val="00A37AE0"/>
    <w:rsid w:val="00A40903"/>
    <w:rsid w:val="00A40B61"/>
    <w:rsid w:val="00A40F3F"/>
    <w:rsid w:val="00A41381"/>
    <w:rsid w:val="00A414BF"/>
    <w:rsid w:val="00A41DC0"/>
    <w:rsid w:val="00A41DEB"/>
    <w:rsid w:val="00A41F26"/>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425"/>
    <w:rsid w:val="00A46AD1"/>
    <w:rsid w:val="00A46F6D"/>
    <w:rsid w:val="00A46FFA"/>
    <w:rsid w:val="00A475EE"/>
    <w:rsid w:val="00A478CC"/>
    <w:rsid w:val="00A479B6"/>
    <w:rsid w:val="00A47B05"/>
    <w:rsid w:val="00A50659"/>
    <w:rsid w:val="00A50AF4"/>
    <w:rsid w:val="00A50E9E"/>
    <w:rsid w:val="00A51014"/>
    <w:rsid w:val="00A51503"/>
    <w:rsid w:val="00A51573"/>
    <w:rsid w:val="00A516B8"/>
    <w:rsid w:val="00A51A13"/>
    <w:rsid w:val="00A51DA8"/>
    <w:rsid w:val="00A51E51"/>
    <w:rsid w:val="00A51ECF"/>
    <w:rsid w:val="00A52913"/>
    <w:rsid w:val="00A52C59"/>
    <w:rsid w:val="00A53210"/>
    <w:rsid w:val="00A536AF"/>
    <w:rsid w:val="00A53EA0"/>
    <w:rsid w:val="00A547B3"/>
    <w:rsid w:val="00A54DE0"/>
    <w:rsid w:val="00A54E6D"/>
    <w:rsid w:val="00A55233"/>
    <w:rsid w:val="00A55AF8"/>
    <w:rsid w:val="00A560BF"/>
    <w:rsid w:val="00A56AE0"/>
    <w:rsid w:val="00A573CE"/>
    <w:rsid w:val="00A57418"/>
    <w:rsid w:val="00A5788F"/>
    <w:rsid w:val="00A57FCD"/>
    <w:rsid w:val="00A605F6"/>
    <w:rsid w:val="00A60698"/>
    <w:rsid w:val="00A60835"/>
    <w:rsid w:val="00A608E7"/>
    <w:rsid w:val="00A60E14"/>
    <w:rsid w:val="00A61558"/>
    <w:rsid w:val="00A61A2B"/>
    <w:rsid w:val="00A61A67"/>
    <w:rsid w:val="00A61C90"/>
    <w:rsid w:val="00A6211F"/>
    <w:rsid w:val="00A62989"/>
    <w:rsid w:val="00A62F23"/>
    <w:rsid w:val="00A63094"/>
    <w:rsid w:val="00A6309D"/>
    <w:rsid w:val="00A637DA"/>
    <w:rsid w:val="00A639E3"/>
    <w:rsid w:val="00A6462D"/>
    <w:rsid w:val="00A6474D"/>
    <w:rsid w:val="00A647E4"/>
    <w:rsid w:val="00A648A0"/>
    <w:rsid w:val="00A64B05"/>
    <w:rsid w:val="00A6554F"/>
    <w:rsid w:val="00A655DB"/>
    <w:rsid w:val="00A65B67"/>
    <w:rsid w:val="00A65C5B"/>
    <w:rsid w:val="00A67034"/>
    <w:rsid w:val="00A677D1"/>
    <w:rsid w:val="00A67A2C"/>
    <w:rsid w:val="00A67D44"/>
    <w:rsid w:val="00A7015B"/>
    <w:rsid w:val="00A703D8"/>
    <w:rsid w:val="00A705AB"/>
    <w:rsid w:val="00A705C4"/>
    <w:rsid w:val="00A70AE6"/>
    <w:rsid w:val="00A70F65"/>
    <w:rsid w:val="00A70F76"/>
    <w:rsid w:val="00A7116B"/>
    <w:rsid w:val="00A7176B"/>
    <w:rsid w:val="00A71AAD"/>
    <w:rsid w:val="00A71D1D"/>
    <w:rsid w:val="00A7218E"/>
    <w:rsid w:val="00A7232D"/>
    <w:rsid w:val="00A7257B"/>
    <w:rsid w:val="00A72699"/>
    <w:rsid w:val="00A73035"/>
    <w:rsid w:val="00A733A9"/>
    <w:rsid w:val="00A738D4"/>
    <w:rsid w:val="00A73A1B"/>
    <w:rsid w:val="00A73D14"/>
    <w:rsid w:val="00A73F7E"/>
    <w:rsid w:val="00A73F80"/>
    <w:rsid w:val="00A7514B"/>
    <w:rsid w:val="00A754E7"/>
    <w:rsid w:val="00A75703"/>
    <w:rsid w:val="00A7585A"/>
    <w:rsid w:val="00A7595C"/>
    <w:rsid w:val="00A75AA8"/>
    <w:rsid w:val="00A75DD2"/>
    <w:rsid w:val="00A75E13"/>
    <w:rsid w:val="00A75F66"/>
    <w:rsid w:val="00A762A1"/>
    <w:rsid w:val="00A7647C"/>
    <w:rsid w:val="00A76776"/>
    <w:rsid w:val="00A769D3"/>
    <w:rsid w:val="00A769E9"/>
    <w:rsid w:val="00A76D09"/>
    <w:rsid w:val="00A770F0"/>
    <w:rsid w:val="00A7714E"/>
    <w:rsid w:val="00A776A3"/>
    <w:rsid w:val="00A778D4"/>
    <w:rsid w:val="00A77FBB"/>
    <w:rsid w:val="00A809EB"/>
    <w:rsid w:val="00A81609"/>
    <w:rsid w:val="00A817E5"/>
    <w:rsid w:val="00A82130"/>
    <w:rsid w:val="00A82200"/>
    <w:rsid w:val="00A82495"/>
    <w:rsid w:val="00A82567"/>
    <w:rsid w:val="00A826AE"/>
    <w:rsid w:val="00A82822"/>
    <w:rsid w:val="00A82A42"/>
    <w:rsid w:val="00A82C73"/>
    <w:rsid w:val="00A82DC0"/>
    <w:rsid w:val="00A82EF3"/>
    <w:rsid w:val="00A8313C"/>
    <w:rsid w:val="00A8359A"/>
    <w:rsid w:val="00A83C80"/>
    <w:rsid w:val="00A84170"/>
    <w:rsid w:val="00A8457E"/>
    <w:rsid w:val="00A84B7C"/>
    <w:rsid w:val="00A84C38"/>
    <w:rsid w:val="00A84FD0"/>
    <w:rsid w:val="00A854BE"/>
    <w:rsid w:val="00A85731"/>
    <w:rsid w:val="00A85E99"/>
    <w:rsid w:val="00A86607"/>
    <w:rsid w:val="00A8679F"/>
    <w:rsid w:val="00A86C39"/>
    <w:rsid w:val="00A86F0E"/>
    <w:rsid w:val="00A86F0F"/>
    <w:rsid w:val="00A878F9"/>
    <w:rsid w:val="00A87979"/>
    <w:rsid w:val="00A87D1B"/>
    <w:rsid w:val="00A90568"/>
    <w:rsid w:val="00A90D28"/>
    <w:rsid w:val="00A90DF4"/>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2D6"/>
    <w:rsid w:val="00A97626"/>
    <w:rsid w:val="00A976EA"/>
    <w:rsid w:val="00A978FE"/>
    <w:rsid w:val="00A97EF3"/>
    <w:rsid w:val="00AA0075"/>
    <w:rsid w:val="00AA0336"/>
    <w:rsid w:val="00AA057F"/>
    <w:rsid w:val="00AA0614"/>
    <w:rsid w:val="00AA0B74"/>
    <w:rsid w:val="00AA0D5A"/>
    <w:rsid w:val="00AA0EF4"/>
    <w:rsid w:val="00AA10C7"/>
    <w:rsid w:val="00AA1AAD"/>
    <w:rsid w:val="00AA1F6F"/>
    <w:rsid w:val="00AA2106"/>
    <w:rsid w:val="00AA23A8"/>
    <w:rsid w:val="00AA250C"/>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00"/>
    <w:rsid w:val="00AB0123"/>
    <w:rsid w:val="00AB022E"/>
    <w:rsid w:val="00AB079C"/>
    <w:rsid w:val="00AB08D7"/>
    <w:rsid w:val="00AB1553"/>
    <w:rsid w:val="00AB1629"/>
    <w:rsid w:val="00AB2548"/>
    <w:rsid w:val="00AB2A52"/>
    <w:rsid w:val="00AB2B8D"/>
    <w:rsid w:val="00AB2C9C"/>
    <w:rsid w:val="00AB2EA4"/>
    <w:rsid w:val="00AB36A1"/>
    <w:rsid w:val="00AB384F"/>
    <w:rsid w:val="00AB40B1"/>
    <w:rsid w:val="00AB4111"/>
    <w:rsid w:val="00AB46D0"/>
    <w:rsid w:val="00AB4D60"/>
    <w:rsid w:val="00AB5576"/>
    <w:rsid w:val="00AB5C74"/>
    <w:rsid w:val="00AB69C2"/>
    <w:rsid w:val="00AB6BBD"/>
    <w:rsid w:val="00AB6F97"/>
    <w:rsid w:val="00AB73FF"/>
    <w:rsid w:val="00AB7529"/>
    <w:rsid w:val="00AB77A7"/>
    <w:rsid w:val="00AB7D1B"/>
    <w:rsid w:val="00AC001C"/>
    <w:rsid w:val="00AC02FA"/>
    <w:rsid w:val="00AC0DBB"/>
    <w:rsid w:val="00AC0E16"/>
    <w:rsid w:val="00AC133E"/>
    <w:rsid w:val="00AC1415"/>
    <w:rsid w:val="00AC1C83"/>
    <w:rsid w:val="00AC1DB1"/>
    <w:rsid w:val="00AC2338"/>
    <w:rsid w:val="00AC277F"/>
    <w:rsid w:val="00AC2A0D"/>
    <w:rsid w:val="00AC2F85"/>
    <w:rsid w:val="00AC3B49"/>
    <w:rsid w:val="00AC3FA1"/>
    <w:rsid w:val="00AC4139"/>
    <w:rsid w:val="00AC4855"/>
    <w:rsid w:val="00AC4F24"/>
    <w:rsid w:val="00AC53F0"/>
    <w:rsid w:val="00AC5D35"/>
    <w:rsid w:val="00AC6A9B"/>
    <w:rsid w:val="00AC6AB8"/>
    <w:rsid w:val="00AC6B30"/>
    <w:rsid w:val="00AC6EA6"/>
    <w:rsid w:val="00AC6ED0"/>
    <w:rsid w:val="00AC722A"/>
    <w:rsid w:val="00AC79FC"/>
    <w:rsid w:val="00AD03B8"/>
    <w:rsid w:val="00AD04E2"/>
    <w:rsid w:val="00AD06D9"/>
    <w:rsid w:val="00AD0831"/>
    <w:rsid w:val="00AD1047"/>
    <w:rsid w:val="00AD126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3FF"/>
    <w:rsid w:val="00AD5576"/>
    <w:rsid w:val="00AD57A8"/>
    <w:rsid w:val="00AD5953"/>
    <w:rsid w:val="00AD5CC6"/>
    <w:rsid w:val="00AD5CEB"/>
    <w:rsid w:val="00AD5F11"/>
    <w:rsid w:val="00AD7026"/>
    <w:rsid w:val="00AD7182"/>
    <w:rsid w:val="00AD76D1"/>
    <w:rsid w:val="00AD7B8D"/>
    <w:rsid w:val="00AE0775"/>
    <w:rsid w:val="00AE1158"/>
    <w:rsid w:val="00AE11D3"/>
    <w:rsid w:val="00AE11DB"/>
    <w:rsid w:val="00AE11FA"/>
    <w:rsid w:val="00AE1262"/>
    <w:rsid w:val="00AE1314"/>
    <w:rsid w:val="00AE14B1"/>
    <w:rsid w:val="00AE1838"/>
    <w:rsid w:val="00AE1DAD"/>
    <w:rsid w:val="00AE1EA0"/>
    <w:rsid w:val="00AE20CB"/>
    <w:rsid w:val="00AE324B"/>
    <w:rsid w:val="00AE3530"/>
    <w:rsid w:val="00AE3641"/>
    <w:rsid w:val="00AE379B"/>
    <w:rsid w:val="00AE3D93"/>
    <w:rsid w:val="00AE4ABE"/>
    <w:rsid w:val="00AE4C7A"/>
    <w:rsid w:val="00AE4D23"/>
    <w:rsid w:val="00AE4E48"/>
    <w:rsid w:val="00AE5749"/>
    <w:rsid w:val="00AE599C"/>
    <w:rsid w:val="00AE5BE7"/>
    <w:rsid w:val="00AE5FD3"/>
    <w:rsid w:val="00AE60FC"/>
    <w:rsid w:val="00AE64AC"/>
    <w:rsid w:val="00AE6FD4"/>
    <w:rsid w:val="00AE6FDF"/>
    <w:rsid w:val="00AE70ED"/>
    <w:rsid w:val="00AE74DF"/>
    <w:rsid w:val="00AE752E"/>
    <w:rsid w:val="00AF020E"/>
    <w:rsid w:val="00AF122B"/>
    <w:rsid w:val="00AF12D3"/>
    <w:rsid w:val="00AF139C"/>
    <w:rsid w:val="00AF185F"/>
    <w:rsid w:val="00AF1B0A"/>
    <w:rsid w:val="00AF1E3A"/>
    <w:rsid w:val="00AF1F43"/>
    <w:rsid w:val="00AF239D"/>
    <w:rsid w:val="00AF2719"/>
    <w:rsid w:val="00AF28CA"/>
    <w:rsid w:val="00AF2D26"/>
    <w:rsid w:val="00AF3062"/>
    <w:rsid w:val="00AF3AC3"/>
    <w:rsid w:val="00AF3BBD"/>
    <w:rsid w:val="00AF3BCF"/>
    <w:rsid w:val="00AF3D25"/>
    <w:rsid w:val="00AF3DBC"/>
    <w:rsid w:val="00AF3F5F"/>
    <w:rsid w:val="00AF41CA"/>
    <w:rsid w:val="00AF42C2"/>
    <w:rsid w:val="00AF4B92"/>
    <w:rsid w:val="00AF4E09"/>
    <w:rsid w:val="00AF50FF"/>
    <w:rsid w:val="00AF533B"/>
    <w:rsid w:val="00AF5937"/>
    <w:rsid w:val="00AF5E22"/>
    <w:rsid w:val="00AF5F7A"/>
    <w:rsid w:val="00AF5F83"/>
    <w:rsid w:val="00AF67F1"/>
    <w:rsid w:val="00AF6A4A"/>
    <w:rsid w:val="00AF77F6"/>
    <w:rsid w:val="00AF7AB9"/>
    <w:rsid w:val="00AF7AC1"/>
    <w:rsid w:val="00AF7FD7"/>
    <w:rsid w:val="00B001C1"/>
    <w:rsid w:val="00B004A4"/>
    <w:rsid w:val="00B008AC"/>
    <w:rsid w:val="00B00DA6"/>
    <w:rsid w:val="00B01269"/>
    <w:rsid w:val="00B0144E"/>
    <w:rsid w:val="00B014F5"/>
    <w:rsid w:val="00B015E4"/>
    <w:rsid w:val="00B01604"/>
    <w:rsid w:val="00B01B58"/>
    <w:rsid w:val="00B0257E"/>
    <w:rsid w:val="00B02AEE"/>
    <w:rsid w:val="00B02C63"/>
    <w:rsid w:val="00B031C2"/>
    <w:rsid w:val="00B03701"/>
    <w:rsid w:val="00B0441A"/>
    <w:rsid w:val="00B04856"/>
    <w:rsid w:val="00B04DFB"/>
    <w:rsid w:val="00B05017"/>
    <w:rsid w:val="00B05733"/>
    <w:rsid w:val="00B05998"/>
    <w:rsid w:val="00B05A9A"/>
    <w:rsid w:val="00B05AB9"/>
    <w:rsid w:val="00B05B00"/>
    <w:rsid w:val="00B06077"/>
    <w:rsid w:val="00B06404"/>
    <w:rsid w:val="00B0680D"/>
    <w:rsid w:val="00B07017"/>
    <w:rsid w:val="00B072DC"/>
    <w:rsid w:val="00B1045A"/>
    <w:rsid w:val="00B10A43"/>
    <w:rsid w:val="00B10A61"/>
    <w:rsid w:val="00B10B1F"/>
    <w:rsid w:val="00B10FB5"/>
    <w:rsid w:val="00B11A35"/>
    <w:rsid w:val="00B12E28"/>
    <w:rsid w:val="00B14048"/>
    <w:rsid w:val="00B148AB"/>
    <w:rsid w:val="00B149D2"/>
    <w:rsid w:val="00B15095"/>
    <w:rsid w:val="00B15554"/>
    <w:rsid w:val="00B15BE8"/>
    <w:rsid w:val="00B15D75"/>
    <w:rsid w:val="00B15EA6"/>
    <w:rsid w:val="00B15FB4"/>
    <w:rsid w:val="00B16199"/>
    <w:rsid w:val="00B16C3E"/>
    <w:rsid w:val="00B16D88"/>
    <w:rsid w:val="00B16E6E"/>
    <w:rsid w:val="00B16FF5"/>
    <w:rsid w:val="00B1709C"/>
    <w:rsid w:val="00B17134"/>
    <w:rsid w:val="00B17A38"/>
    <w:rsid w:val="00B17D0E"/>
    <w:rsid w:val="00B202A1"/>
    <w:rsid w:val="00B20374"/>
    <w:rsid w:val="00B206BF"/>
    <w:rsid w:val="00B21231"/>
    <w:rsid w:val="00B2135B"/>
    <w:rsid w:val="00B213F2"/>
    <w:rsid w:val="00B21785"/>
    <w:rsid w:val="00B21904"/>
    <w:rsid w:val="00B21935"/>
    <w:rsid w:val="00B21AFE"/>
    <w:rsid w:val="00B21B89"/>
    <w:rsid w:val="00B21D08"/>
    <w:rsid w:val="00B22000"/>
    <w:rsid w:val="00B22930"/>
    <w:rsid w:val="00B22A66"/>
    <w:rsid w:val="00B22A74"/>
    <w:rsid w:val="00B22C00"/>
    <w:rsid w:val="00B22FA4"/>
    <w:rsid w:val="00B230B7"/>
    <w:rsid w:val="00B23C36"/>
    <w:rsid w:val="00B24184"/>
    <w:rsid w:val="00B2433C"/>
    <w:rsid w:val="00B246D4"/>
    <w:rsid w:val="00B248AF"/>
    <w:rsid w:val="00B24A5D"/>
    <w:rsid w:val="00B25706"/>
    <w:rsid w:val="00B25941"/>
    <w:rsid w:val="00B25D6C"/>
    <w:rsid w:val="00B26203"/>
    <w:rsid w:val="00B263B3"/>
    <w:rsid w:val="00B26540"/>
    <w:rsid w:val="00B269AD"/>
    <w:rsid w:val="00B26D2C"/>
    <w:rsid w:val="00B26F9C"/>
    <w:rsid w:val="00B27393"/>
    <w:rsid w:val="00B278F3"/>
    <w:rsid w:val="00B300A6"/>
    <w:rsid w:val="00B307C0"/>
    <w:rsid w:val="00B30C90"/>
    <w:rsid w:val="00B31095"/>
    <w:rsid w:val="00B310DF"/>
    <w:rsid w:val="00B315F0"/>
    <w:rsid w:val="00B316A1"/>
    <w:rsid w:val="00B31F97"/>
    <w:rsid w:val="00B3211B"/>
    <w:rsid w:val="00B325DB"/>
    <w:rsid w:val="00B32A23"/>
    <w:rsid w:val="00B33940"/>
    <w:rsid w:val="00B34B4D"/>
    <w:rsid w:val="00B34F72"/>
    <w:rsid w:val="00B35B06"/>
    <w:rsid w:val="00B35CD0"/>
    <w:rsid w:val="00B35F2C"/>
    <w:rsid w:val="00B362D4"/>
    <w:rsid w:val="00B36966"/>
    <w:rsid w:val="00B36A5D"/>
    <w:rsid w:val="00B37189"/>
    <w:rsid w:val="00B3726F"/>
    <w:rsid w:val="00B3776C"/>
    <w:rsid w:val="00B37969"/>
    <w:rsid w:val="00B37E7E"/>
    <w:rsid w:val="00B40437"/>
    <w:rsid w:val="00B40690"/>
    <w:rsid w:val="00B40EE7"/>
    <w:rsid w:val="00B40FEB"/>
    <w:rsid w:val="00B41D2A"/>
    <w:rsid w:val="00B41DA9"/>
    <w:rsid w:val="00B42034"/>
    <w:rsid w:val="00B4269D"/>
    <w:rsid w:val="00B4280D"/>
    <w:rsid w:val="00B42B0A"/>
    <w:rsid w:val="00B42CEE"/>
    <w:rsid w:val="00B42DFF"/>
    <w:rsid w:val="00B43160"/>
    <w:rsid w:val="00B43659"/>
    <w:rsid w:val="00B4398B"/>
    <w:rsid w:val="00B439BF"/>
    <w:rsid w:val="00B43D8E"/>
    <w:rsid w:val="00B43FF7"/>
    <w:rsid w:val="00B4458D"/>
    <w:rsid w:val="00B44A7A"/>
    <w:rsid w:val="00B44D0F"/>
    <w:rsid w:val="00B44EB6"/>
    <w:rsid w:val="00B44F14"/>
    <w:rsid w:val="00B45695"/>
    <w:rsid w:val="00B456D6"/>
    <w:rsid w:val="00B45BB7"/>
    <w:rsid w:val="00B46005"/>
    <w:rsid w:val="00B4601B"/>
    <w:rsid w:val="00B46913"/>
    <w:rsid w:val="00B46943"/>
    <w:rsid w:val="00B47309"/>
    <w:rsid w:val="00B47812"/>
    <w:rsid w:val="00B47F5F"/>
    <w:rsid w:val="00B50783"/>
    <w:rsid w:val="00B50B42"/>
    <w:rsid w:val="00B50E16"/>
    <w:rsid w:val="00B50E2F"/>
    <w:rsid w:val="00B517EA"/>
    <w:rsid w:val="00B51E4E"/>
    <w:rsid w:val="00B51E7B"/>
    <w:rsid w:val="00B5220B"/>
    <w:rsid w:val="00B527AB"/>
    <w:rsid w:val="00B52981"/>
    <w:rsid w:val="00B52A44"/>
    <w:rsid w:val="00B52AF8"/>
    <w:rsid w:val="00B530D2"/>
    <w:rsid w:val="00B531EB"/>
    <w:rsid w:val="00B542E1"/>
    <w:rsid w:val="00B543C4"/>
    <w:rsid w:val="00B54560"/>
    <w:rsid w:val="00B548A1"/>
    <w:rsid w:val="00B54BAF"/>
    <w:rsid w:val="00B54DEE"/>
    <w:rsid w:val="00B557AC"/>
    <w:rsid w:val="00B55A2A"/>
    <w:rsid w:val="00B55DCF"/>
    <w:rsid w:val="00B56476"/>
    <w:rsid w:val="00B56796"/>
    <w:rsid w:val="00B567C6"/>
    <w:rsid w:val="00B5708C"/>
    <w:rsid w:val="00B5752C"/>
    <w:rsid w:val="00B57880"/>
    <w:rsid w:val="00B57937"/>
    <w:rsid w:val="00B57B9D"/>
    <w:rsid w:val="00B6009E"/>
    <w:rsid w:val="00B60235"/>
    <w:rsid w:val="00B603F1"/>
    <w:rsid w:val="00B60BD5"/>
    <w:rsid w:val="00B60C9E"/>
    <w:rsid w:val="00B612D2"/>
    <w:rsid w:val="00B61507"/>
    <w:rsid w:val="00B617FF"/>
    <w:rsid w:val="00B620F0"/>
    <w:rsid w:val="00B62287"/>
    <w:rsid w:val="00B62A99"/>
    <w:rsid w:val="00B63370"/>
    <w:rsid w:val="00B633EF"/>
    <w:rsid w:val="00B6379A"/>
    <w:rsid w:val="00B63EF2"/>
    <w:rsid w:val="00B64019"/>
    <w:rsid w:val="00B649CC"/>
    <w:rsid w:val="00B64AC2"/>
    <w:rsid w:val="00B64EE1"/>
    <w:rsid w:val="00B64F42"/>
    <w:rsid w:val="00B65AAD"/>
    <w:rsid w:val="00B65B86"/>
    <w:rsid w:val="00B65F54"/>
    <w:rsid w:val="00B66B79"/>
    <w:rsid w:val="00B66D5C"/>
    <w:rsid w:val="00B673B3"/>
    <w:rsid w:val="00B67462"/>
    <w:rsid w:val="00B67544"/>
    <w:rsid w:val="00B6778A"/>
    <w:rsid w:val="00B67D70"/>
    <w:rsid w:val="00B702B9"/>
    <w:rsid w:val="00B70AA9"/>
    <w:rsid w:val="00B70B15"/>
    <w:rsid w:val="00B70CF9"/>
    <w:rsid w:val="00B7120C"/>
    <w:rsid w:val="00B71257"/>
    <w:rsid w:val="00B713CB"/>
    <w:rsid w:val="00B71976"/>
    <w:rsid w:val="00B71D0B"/>
    <w:rsid w:val="00B71DF9"/>
    <w:rsid w:val="00B71E13"/>
    <w:rsid w:val="00B71E54"/>
    <w:rsid w:val="00B7215D"/>
    <w:rsid w:val="00B72443"/>
    <w:rsid w:val="00B725E2"/>
    <w:rsid w:val="00B726BC"/>
    <w:rsid w:val="00B72773"/>
    <w:rsid w:val="00B72DD7"/>
    <w:rsid w:val="00B7309F"/>
    <w:rsid w:val="00B73AE1"/>
    <w:rsid w:val="00B74509"/>
    <w:rsid w:val="00B747CF"/>
    <w:rsid w:val="00B74808"/>
    <w:rsid w:val="00B74958"/>
    <w:rsid w:val="00B74C7D"/>
    <w:rsid w:val="00B74D16"/>
    <w:rsid w:val="00B7519F"/>
    <w:rsid w:val="00B75205"/>
    <w:rsid w:val="00B753AB"/>
    <w:rsid w:val="00B753DE"/>
    <w:rsid w:val="00B7580C"/>
    <w:rsid w:val="00B75970"/>
    <w:rsid w:val="00B75EFA"/>
    <w:rsid w:val="00B76566"/>
    <w:rsid w:val="00B77292"/>
    <w:rsid w:val="00B775CD"/>
    <w:rsid w:val="00B77A73"/>
    <w:rsid w:val="00B803CA"/>
    <w:rsid w:val="00B80833"/>
    <w:rsid w:val="00B80A33"/>
    <w:rsid w:val="00B80DBC"/>
    <w:rsid w:val="00B81329"/>
    <w:rsid w:val="00B817FC"/>
    <w:rsid w:val="00B81A75"/>
    <w:rsid w:val="00B81C40"/>
    <w:rsid w:val="00B82331"/>
    <w:rsid w:val="00B8373D"/>
    <w:rsid w:val="00B839BC"/>
    <w:rsid w:val="00B83F32"/>
    <w:rsid w:val="00B84C25"/>
    <w:rsid w:val="00B84D6E"/>
    <w:rsid w:val="00B84F3B"/>
    <w:rsid w:val="00B84FDB"/>
    <w:rsid w:val="00B8541F"/>
    <w:rsid w:val="00B8564B"/>
    <w:rsid w:val="00B85CCA"/>
    <w:rsid w:val="00B85D6C"/>
    <w:rsid w:val="00B85E1F"/>
    <w:rsid w:val="00B86195"/>
    <w:rsid w:val="00B868FE"/>
    <w:rsid w:val="00B876E2"/>
    <w:rsid w:val="00B87951"/>
    <w:rsid w:val="00B87FEE"/>
    <w:rsid w:val="00B9005B"/>
    <w:rsid w:val="00B90BD0"/>
    <w:rsid w:val="00B91320"/>
    <w:rsid w:val="00B91935"/>
    <w:rsid w:val="00B9201D"/>
    <w:rsid w:val="00B92352"/>
    <w:rsid w:val="00B92973"/>
    <w:rsid w:val="00B92FD6"/>
    <w:rsid w:val="00B931B7"/>
    <w:rsid w:val="00B93B66"/>
    <w:rsid w:val="00B93DAB"/>
    <w:rsid w:val="00B93EFE"/>
    <w:rsid w:val="00B941F8"/>
    <w:rsid w:val="00B9424E"/>
    <w:rsid w:val="00B9428F"/>
    <w:rsid w:val="00B9436E"/>
    <w:rsid w:val="00B943E8"/>
    <w:rsid w:val="00B94771"/>
    <w:rsid w:val="00B949C5"/>
    <w:rsid w:val="00B94A2A"/>
    <w:rsid w:val="00B94B88"/>
    <w:rsid w:val="00B94E96"/>
    <w:rsid w:val="00B953DE"/>
    <w:rsid w:val="00B95411"/>
    <w:rsid w:val="00B9551C"/>
    <w:rsid w:val="00B95880"/>
    <w:rsid w:val="00B959CC"/>
    <w:rsid w:val="00B96973"/>
    <w:rsid w:val="00B96B79"/>
    <w:rsid w:val="00B97757"/>
    <w:rsid w:val="00B977DF"/>
    <w:rsid w:val="00BA0E72"/>
    <w:rsid w:val="00BA104E"/>
    <w:rsid w:val="00BA1296"/>
    <w:rsid w:val="00BA1355"/>
    <w:rsid w:val="00BA1746"/>
    <w:rsid w:val="00BA179F"/>
    <w:rsid w:val="00BA17D0"/>
    <w:rsid w:val="00BA1F90"/>
    <w:rsid w:val="00BA2006"/>
    <w:rsid w:val="00BA2314"/>
    <w:rsid w:val="00BA2466"/>
    <w:rsid w:val="00BA2645"/>
    <w:rsid w:val="00BA2708"/>
    <w:rsid w:val="00BA441E"/>
    <w:rsid w:val="00BA4ED5"/>
    <w:rsid w:val="00BA53A7"/>
    <w:rsid w:val="00BA58EC"/>
    <w:rsid w:val="00BA5B65"/>
    <w:rsid w:val="00BA5B6C"/>
    <w:rsid w:val="00BA64BE"/>
    <w:rsid w:val="00BA6E77"/>
    <w:rsid w:val="00BA7064"/>
    <w:rsid w:val="00BA70AF"/>
    <w:rsid w:val="00BA77B4"/>
    <w:rsid w:val="00BA7A45"/>
    <w:rsid w:val="00BA7B37"/>
    <w:rsid w:val="00BB0A06"/>
    <w:rsid w:val="00BB0BB1"/>
    <w:rsid w:val="00BB1B2F"/>
    <w:rsid w:val="00BB1F66"/>
    <w:rsid w:val="00BB280E"/>
    <w:rsid w:val="00BB2BE3"/>
    <w:rsid w:val="00BB308D"/>
    <w:rsid w:val="00BB30CA"/>
    <w:rsid w:val="00BB31AC"/>
    <w:rsid w:val="00BB322B"/>
    <w:rsid w:val="00BB3595"/>
    <w:rsid w:val="00BB3A2F"/>
    <w:rsid w:val="00BB49AE"/>
    <w:rsid w:val="00BB4FFE"/>
    <w:rsid w:val="00BB5C55"/>
    <w:rsid w:val="00BB6C59"/>
    <w:rsid w:val="00BB6CED"/>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3B5"/>
    <w:rsid w:val="00BC272D"/>
    <w:rsid w:val="00BC2A78"/>
    <w:rsid w:val="00BC2CDB"/>
    <w:rsid w:val="00BC2E5F"/>
    <w:rsid w:val="00BC2E8B"/>
    <w:rsid w:val="00BC3123"/>
    <w:rsid w:val="00BC34BB"/>
    <w:rsid w:val="00BC37C9"/>
    <w:rsid w:val="00BC3A68"/>
    <w:rsid w:val="00BC5397"/>
    <w:rsid w:val="00BC53DE"/>
    <w:rsid w:val="00BC552E"/>
    <w:rsid w:val="00BC592D"/>
    <w:rsid w:val="00BC5D41"/>
    <w:rsid w:val="00BC5EBC"/>
    <w:rsid w:val="00BC6088"/>
    <w:rsid w:val="00BC62FE"/>
    <w:rsid w:val="00BC6622"/>
    <w:rsid w:val="00BC674F"/>
    <w:rsid w:val="00BC69FC"/>
    <w:rsid w:val="00BC6D91"/>
    <w:rsid w:val="00BC7212"/>
    <w:rsid w:val="00BC7800"/>
    <w:rsid w:val="00BC79F3"/>
    <w:rsid w:val="00BD054B"/>
    <w:rsid w:val="00BD165F"/>
    <w:rsid w:val="00BD16C2"/>
    <w:rsid w:val="00BD17E8"/>
    <w:rsid w:val="00BD1E9F"/>
    <w:rsid w:val="00BD2933"/>
    <w:rsid w:val="00BD2BF1"/>
    <w:rsid w:val="00BD3600"/>
    <w:rsid w:val="00BD3645"/>
    <w:rsid w:val="00BD388F"/>
    <w:rsid w:val="00BD3D0E"/>
    <w:rsid w:val="00BD46FD"/>
    <w:rsid w:val="00BD47A8"/>
    <w:rsid w:val="00BD4E31"/>
    <w:rsid w:val="00BD5218"/>
    <w:rsid w:val="00BD6B2F"/>
    <w:rsid w:val="00BD6E14"/>
    <w:rsid w:val="00BD76DA"/>
    <w:rsid w:val="00BD79BE"/>
    <w:rsid w:val="00BD7D0F"/>
    <w:rsid w:val="00BE00B2"/>
    <w:rsid w:val="00BE02A3"/>
    <w:rsid w:val="00BE056B"/>
    <w:rsid w:val="00BE0830"/>
    <w:rsid w:val="00BE0D93"/>
    <w:rsid w:val="00BE10EF"/>
    <w:rsid w:val="00BE1514"/>
    <w:rsid w:val="00BE174A"/>
    <w:rsid w:val="00BE268B"/>
    <w:rsid w:val="00BE2975"/>
    <w:rsid w:val="00BE3035"/>
    <w:rsid w:val="00BE37E4"/>
    <w:rsid w:val="00BE3E9B"/>
    <w:rsid w:val="00BE489A"/>
    <w:rsid w:val="00BE584B"/>
    <w:rsid w:val="00BE5933"/>
    <w:rsid w:val="00BE5E33"/>
    <w:rsid w:val="00BE60FA"/>
    <w:rsid w:val="00BE68A7"/>
    <w:rsid w:val="00BE7D49"/>
    <w:rsid w:val="00BF0652"/>
    <w:rsid w:val="00BF081E"/>
    <w:rsid w:val="00BF0B78"/>
    <w:rsid w:val="00BF0BFA"/>
    <w:rsid w:val="00BF0C13"/>
    <w:rsid w:val="00BF0CDB"/>
    <w:rsid w:val="00BF0FE7"/>
    <w:rsid w:val="00BF1830"/>
    <w:rsid w:val="00BF2581"/>
    <w:rsid w:val="00BF2770"/>
    <w:rsid w:val="00BF2E42"/>
    <w:rsid w:val="00BF3C8D"/>
    <w:rsid w:val="00BF4168"/>
    <w:rsid w:val="00BF424D"/>
    <w:rsid w:val="00BF4F17"/>
    <w:rsid w:val="00BF5416"/>
    <w:rsid w:val="00BF55FE"/>
    <w:rsid w:val="00BF56F0"/>
    <w:rsid w:val="00BF5A0E"/>
    <w:rsid w:val="00BF5E3B"/>
    <w:rsid w:val="00BF63B2"/>
    <w:rsid w:val="00BF64A2"/>
    <w:rsid w:val="00BF6B7F"/>
    <w:rsid w:val="00BF6E42"/>
    <w:rsid w:val="00BF7173"/>
    <w:rsid w:val="00BF71F2"/>
    <w:rsid w:val="00BF7304"/>
    <w:rsid w:val="00BF7E14"/>
    <w:rsid w:val="00C00572"/>
    <w:rsid w:val="00C00776"/>
    <w:rsid w:val="00C00AAC"/>
    <w:rsid w:val="00C01BCA"/>
    <w:rsid w:val="00C023EF"/>
    <w:rsid w:val="00C02F28"/>
    <w:rsid w:val="00C039DA"/>
    <w:rsid w:val="00C03B3A"/>
    <w:rsid w:val="00C03B7C"/>
    <w:rsid w:val="00C03FCA"/>
    <w:rsid w:val="00C05597"/>
    <w:rsid w:val="00C05C9F"/>
    <w:rsid w:val="00C05FA2"/>
    <w:rsid w:val="00C0612E"/>
    <w:rsid w:val="00C06464"/>
    <w:rsid w:val="00C067F3"/>
    <w:rsid w:val="00C06B22"/>
    <w:rsid w:val="00C06B3A"/>
    <w:rsid w:val="00C06BE8"/>
    <w:rsid w:val="00C06D90"/>
    <w:rsid w:val="00C07796"/>
    <w:rsid w:val="00C10CC0"/>
    <w:rsid w:val="00C110B9"/>
    <w:rsid w:val="00C1144E"/>
    <w:rsid w:val="00C114FB"/>
    <w:rsid w:val="00C11554"/>
    <w:rsid w:val="00C11D18"/>
    <w:rsid w:val="00C1276D"/>
    <w:rsid w:val="00C12DF5"/>
    <w:rsid w:val="00C1326F"/>
    <w:rsid w:val="00C134A4"/>
    <w:rsid w:val="00C13D72"/>
    <w:rsid w:val="00C14B3F"/>
    <w:rsid w:val="00C14CC8"/>
    <w:rsid w:val="00C15406"/>
    <w:rsid w:val="00C1598A"/>
    <w:rsid w:val="00C15C6A"/>
    <w:rsid w:val="00C15ECF"/>
    <w:rsid w:val="00C162DB"/>
    <w:rsid w:val="00C16487"/>
    <w:rsid w:val="00C16575"/>
    <w:rsid w:val="00C16AAC"/>
    <w:rsid w:val="00C17013"/>
    <w:rsid w:val="00C17A65"/>
    <w:rsid w:val="00C2011F"/>
    <w:rsid w:val="00C20DFF"/>
    <w:rsid w:val="00C211A5"/>
    <w:rsid w:val="00C21383"/>
    <w:rsid w:val="00C2138A"/>
    <w:rsid w:val="00C213EE"/>
    <w:rsid w:val="00C21669"/>
    <w:rsid w:val="00C220F6"/>
    <w:rsid w:val="00C2275B"/>
    <w:rsid w:val="00C22C3C"/>
    <w:rsid w:val="00C238E7"/>
    <w:rsid w:val="00C23914"/>
    <w:rsid w:val="00C2398B"/>
    <w:rsid w:val="00C239AC"/>
    <w:rsid w:val="00C239E1"/>
    <w:rsid w:val="00C23CE9"/>
    <w:rsid w:val="00C23E3A"/>
    <w:rsid w:val="00C24B0B"/>
    <w:rsid w:val="00C24B38"/>
    <w:rsid w:val="00C24BB1"/>
    <w:rsid w:val="00C24F9C"/>
    <w:rsid w:val="00C252A4"/>
    <w:rsid w:val="00C25E39"/>
    <w:rsid w:val="00C25EC4"/>
    <w:rsid w:val="00C261D3"/>
    <w:rsid w:val="00C2623D"/>
    <w:rsid w:val="00C263F1"/>
    <w:rsid w:val="00C26647"/>
    <w:rsid w:val="00C2686D"/>
    <w:rsid w:val="00C26F31"/>
    <w:rsid w:val="00C27679"/>
    <w:rsid w:val="00C27A6C"/>
    <w:rsid w:val="00C27BE7"/>
    <w:rsid w:val="00C3034A"/>
    <w:rsid w:val="00C3034D"/>
    <w:rsid w:val="00C3104A"/>
    <w:rsid w:val="00C31760"/>
    <w:rsid w:val="00C31973"/>
    <w:rsid w:val="00C31BCF"/>
    <w:rsid w:val="00C322C5"/>
    <w:rsid w:val="00C32994"/>
    <w:rsid w:val="00C32D32"/>
    <w:rsid w:val="00C337ED"/>
    <w:rsid w:val="00C339C7"/>
    <w:rsid w:val="00C33BEC"/>
    <w:rsid w:val="00C34819"/>
    <w:rsid w:val="00C34A15"/>
    <w:rsid w:val="00C353D3"/>
    <w:rsid w:val="00C35BA8"/>
    <w:rsid w:val="00C3647A"/>
    <w:rsid w:val="00C370F5"/>
    <w:rsid w:val="00C37487"/>
    <w:rsid w:val="00C37DCF"/>
    <w:rsid w:val="00C41448"/>
    <w:rsid w:val="00C41C5D"/>
    <w:rsid w:val="00C41E93"/>
    <w:rsid w:val="00C425BA"/>
    <w:rsid w:val="00C43124"/>
    <w:rsid w:val="00C441A9"/>
    <w:rsid w:val="00C447CD"/>
    <w:rsid w:val="00C44908"/>
    <w:rsid w:val="00C450B6"/>
    <w:rsid w:val="00C4541E"/>
    <w:rsid w:val="00C45696"/>
    <w:rsid w:val="00C456FE"/>
    <w:rsid w:val="00C45C7E"/>
    <w:rsid w:val="00C45D8A"/>
    <w:rsid w:val="00C45E20"/>
    <w:rsid w:val="00C4629F"/>
    <w:rsid w:val="00C4695B"/>
    <w:rsid w:val="00C47244"/>
    <w:rsid w:val="00C47369"/>
    <w:rsid w:val="00C4752A"/>
    <w:rsid w:val="00C4780E"/>
    <w:rsid w:val="00C47920"/>
    <w:rsid w:val="00C47A7F"/>
    <w:rsid w:val="00C47E51"/>
    <w:rsid w:val="00C503CB"/>
    <w:rsid w:val="00C506AA"/>
    <w:rsid w:val="00C50841"/>
    <w:rsid w:val="00C50C02"/>
    <w:rsid w:val="00C5185F"/>
    <w:rsid w:val="00C51B16"/>
    <w:rsid w:val="00C51BF8"/>
    <w:rsid w:val="00C52EF1"/>
    <w:rsid w:val="00C530EA"/>
    <w:rsid w:val="00C535D4"/>
    <w:rsid w:val="00C53BB1"/>
    <w:rsid w:val="00C53E10"/>
    <w:rsid w:val="00C545E6"/>
    <w:rsid w:val="00C5482D"/>
    <w:rsid w:val="00C54AF2"/>
    <w:rsid w:val="00C55189"/>
    <w:rsid w:val="00C55251"/>
    <w:rsid w:val="00C55389"/>
    <w:rsid w:val="00C553F1"/>
    <w:rsid w:val="00C554B5"/>
    <w:rsid w:val="00C555C0"/>
    <w:rsid w:val="00C5572F"/>
    <w:rsid w:val="00C5579F"/>
    <w:rsid w:val="00C5582B"/>
    <w:rsid w:val="00C55B49"/>
    <w:rsid w:val="00C55C65"/>
    <w:rsid w:val="00C55E9B"/>
    <w:rsid w:val="00C56143"/>
    <w:rsid w:val="00C56377"/>
    <w:rsid w:val="00C56573"/>
    <w:rsid w:val="00C566AF"/>
    <w:rsid w:val="00C56A00"/>
    <w:rsid w:val="00C56AA9"/>
    <w:rsid w:val="00C56C4F"/>
    <w:rsid w:val="00C5710D"/>
    <w:rsid w:val="00C57817"/>
    <w:rsid w:val="00C57A78"/>
    <w:rsid w:val="00C57D80"/>
    <w:rsid w:val="00C6084A"/>
    <w:rsid w:val="00C60970"/>
    <w:rsid w:val="00C60A58"/>
    <w:rsid w:val="00C60C7E"/>
    <w:rsid w:val="00C618FC"/>
    <w:rsid w:val="00C61945"/>
    <w:rsid w:val="00C6194E"/>
    <w:rsid w:val="00C6207A"/>
    <w:rsid w:val="00C624EE"/>
    <w:rsid w:val="00C62C3A"/>
    <w:rsid w:val="00C631B2"/>
    <w:rsid w:val="00C632AB"/>
    <w:rsid w:val="00C63AFE"/>
    <w:rsid w:val="00C63CA0"/>
    <w:rsid w:val="00C648F9"/>
    <w:rsid w:val="00C64A4E"/>
    <w:rsid w:val="00C64DF6"/>
    <w:rsid w:val="00C6547A"/>
    <w:rsid w:val="00C6593D"/>
    <w:rsid w:val="00C659B5"/>
    <w:rsid w:val="00C65AB6"/>
    <w:rsid w:val="00C65EF5"/>
    <w:rsid w:val="00C65F8D"/>
    <w:rsid w:val="00C65FC1"/>
    <w:rsid w:val="00C66597"/>
    <w:rsid w:val="00C66842"/>
    <w:rsid w:val="00C674E0"/>
    <w:rsid w:val="00C67B2C"/>
    <w:rsid w:val="00C67C64"/>
    <w:rsid w:val="00C67EBB"/>
    <w:rsid w:val="00C70F76"/>
    <w:rsid w:val="00C71541"/>
    <w:rsid w:val="00C71DE9"/>
    <w:rsid w:val="00C725CF"/>
    <w:rsid w:val="00C72B14"/>
    <w:rsid w:val="00C72CDA"/>
    <w:rsid w:val="00C72E47"/>
    <w:rsid w:val="00C73187"/>
    <w:rsid w:val="00C733B6"/>
    <w:rsid w:val="00C73504"/>
    <w:rsid w:val="00C73770"/>
    <w:rsid w:val="00C737B8"/>
    <w:rsid w:val="00C7386C"/>
    <w:rsid w:val="00C74005"/>
    <w:rsid w:val="00C74225"/>
    <w:rsid w:val="00C743EE"/>
    <w:rsid w:val="00C745D1"/>
    <w:rsid w:val="00C749BF"/>
    <w:rsid w:val="00C74A83"/>
    <w:rsid w:val="00C74D46"/>
    <w:rsid w:val="00C76505"/>
    <w:rsid w:val="00C76924"/>
    <w:rsid w:val="00C7707D"/>
    <w:rsid w:val="00C77679"/>
    <w:rsid w:val="00C77FEC"/>
    <w:rsid w:val="00C8043D"/>
    <w:rsid w:val="00C80658"/>
    <w:rsid w:val="00C806CD"/>
    <w:rsid w:val="00C80853"/>
    <w:rsid w:val="00C808CB"/>
    <w:rsid w:val="00C80953"/>
    <w:rsid w:val="00C81261"/>
    <w:rsid w:val="00C8133B"/>
    <w:rsid w:val="00C8159E"/>
    <w:rsid w:val="00C817AF"/>
    <w:rsid w:val="00C8190C"/>
    <w:rsid w:val="00C81A2C"/>
    <w:rsid w:val="00C81EAD"/>
    <w:rsid w:val="00C829D9"/>
    <w:rsid w:val="00C82BE1"/>
    <w:rsid w:val="00C82BEA"/>
    <w:rsid w:val="00C82D8F"/>
    <w:rsid w:val="00C82FED"/>
    <w:rsid w:val="00C833AA"/>
    <w:rsid w:val="00C836BA"/>
    <w:rsid w:val="00C8397E"/>
    <w:rsid w:val="00C83B5E"/>
    <w:rsid w:val="00C84519"/>
    <w:rsid w:val="00C847FA"/>
    <w:rsid w:val="00C84FED"/>
    <w:rsid w:val="00C8647A"/>
    <w:rsid w:val="00C86516"/>
    <w:rsid w:val="00C86B61"/>
    <w:rsid w:val="00C87297"/>
    <w:rsid w:val="00C87581"/>
    <w:rsid w:val="00C8777C"/>
    <w:rsid w:val="00C87F15"/>
    <w:rsid w:val="00C87F39"/>
    <w:rsid w:val="00C900A1"/>
    <w:rsid w:val="00C90167"/>
    <w:rsid w:val="00C9067B"/>
    <w:rsid w:val="00C9091E"/>
    <w:rsid w:val="00C90987"/>
    <w:rsid w:val="00C90C2D"/>
    <w:rsid w:val="00C91077"/>
    <w:rsid w:val="00C91156"/>
    <w:rsid w:val="00C911CA"/>
    <w:rsid w:val="00C91604"/>
    <w:rsid w:val="00C916E2"/>
    <w:rsid w:val="00C91A42"/>
    <w:rsid w:val="00C924BB"/>
    <w:rsid w:val="00C926CD"/>
    <w:rsid w:val="00C92BD9"/>
    <w:rsid w:val="00C92DA5"/>
    <w:rsid w:val="00C92E17"/>
    <w:rsid w:val="00C92F3F"/>
    <w:rsid w:val="00C93F94"/>
    <w:rsid w:val="00C9400E"/>
    <w:rsid w:val="00C945F4"/>
    <w:rsid w:val="00C94844"/>
    <w:rsid w:val="00C94E85"/>
    <w:rsid w:val="00C952B4"/>
    <w:rsid w:val="00C95579"/>
    <w:rsid w:val="00C959FD"/>
    <w:rsid w:val="00C95C35"/>
    <w:rsid w:val="00C961FA"/>
    <w:rsid w:val="00C962B4"/>
    <w:rsid w:val="00C963B6"/>
    <w:rsid w:val="00C964AA"/>
    <w:rsid w:val="00C96C0F"/>
    <w:rsid w:val="00C96FF1"/>
    <w:rsid w:val="00C971EA"/>
    <w:rsid w:val="00C97831"/>
    <w:rsid w:val="00C979EE"/>
    <w:rsid w:val="00C97A0F"/>
    <w:rsid w:val="00CA099A"/>
    <w:rsid w:val="00CA0F03"/>
    <w:rsid w:val="00CA0FD6"/>
    <w:rsid w:val="00CA1724"/>
    <w:rsid w:val="00CA1BF5"/>
    <w:rsid w:val="00CA1DF5"/>
    <w:rsid w:val="00CA1FAB"/>
    <w:rsid w:val="00CA2B7F"/>
    <w:rsid w:val="00CA2BA0"/>
    <w:rsid w:val="00CA2E68"/>
    <w:rsid w:val="00CA30AC"/>
    <w:rsid w:val="00CA30B7"/>
    <w:rsid w:val="00CA31AB"/>
    <w:rsid w:val="00CA3386"/>
    <w:rsid w:val="00CA365D"/>
    <w:rsid w:val="00CA3673"/>
    <w:rsid w:val="00CA3812"/>
    <w:rsid w:val="00CA3BBB"/>
    <w:rsid w:val="00CA4086"/>
    <w:rsid w:val="00CA45E2"/>
    <w:rsid w:val="00CA46E7"/>
    <w:rsid w:val="00CA4B34"/>
    <w:rsid w:val="00CA50DA"/>
    <w:rsid w:val="00CA558D"/>
    <w:rsid w:val="00CA56A1"/>
    <w:rsid w:val="00CA6782"/>
    <w:rsid w:val="00CA71C2"/>
    <w:rsid w:val="00CA7337"/>
    <w:rsid w:val="00CA735B"/>
    <w:rsid w:val="00CA74E0"/>
    <w:rsid w:val="00CA77B5"/>
    <w:rsid w:val="00CA7B39"/>
    <w:rsid w:val="00CB0362"/>
    <w:rsid w:val="00CB0481"/>
    <w:rsid w:val="00CB0743"/>
    <w:rsid w:val="00CB0DE0"/>
    <w:rsid w:val="00CB10E2"/>
    <w:rsid w:val="00CB12E7"/>
    <w:rsid w:val="00CB1493"/>
    <w:rsid w:val="00CB163A"/>
    <w:rsid w:val="00CB1761"/>
    <w:rsid w:val="00CB1891"/>
    <w:rsid w:val="00CB2F0A"/>
    <w:rsid w:val="00CB3CB4"/>
    <w:rsid w:val="00CB3F22"/>
    <w:rsid w:val="00CB4ABF"/>
    <w:rsid w:val="00CB544D"/>
    <w:rsid w:val="00CB55FF"/>
    <w:rsid w:val="00CB5781"/>
    <w:rsid w:val="00CB5926"/>
    <w:rsid w:val="00CB629D"/>
    <w:rsid w:val="00CB630D"/>
    <w:rsid w:val="00CB654D"/>
    <w:rsid w:val="00CB6E35"/>
    <w:rsid w:val="00CB6FF6"/>
    <w:rsid w:val="00CB737C"/>
    <w:rsid w:val="00CB7632"/>
    <w:rsid w:val="00CB7E81"/>
    <w:rsid w:val="00CC0170"/>
    <w:rsid w:val="00CC02F2"/>
    <w:rsid w:val="00CC065F"/>
    <w:rsid w:val="00CC1413"/>
    <w:rsid w:val="00CC1573"/>
    <w:rsid w:val="00CC1B2D"/>
    <w:rsid w:val="00CC1C40"/>
    <w:rsid w:val="00CC2156"/>
    <w:rsid w:val="00CC223A"/>
    <w:rsid w:val="00CC2333"/>
    <w:rsid w:val="00CC2DB1"/>
    <w:rsid w:val="00CC301A"/>
    <w:rsid w:val="00CC31DE"/>
    <w:rsid w:val="00CC40E5"/>
    <w:rsid w:val="00CC41A2"/>
    <w:rsid w:val="00CC4726"/>
    <w:rsid w:val="00CC4B9E"/>
    <w:rsid w:val="00CC545D"/>
    <w:rsid w:val="00CC55B2"/>
    <w:rsid w:val="00CC5633"/>
    <w:rsid w:val="00CC57C6"/>
    <w:rsid w:val="00CC5949"/>
    <w:rsid w:val="00CC5ABA"/>
    <w:rsid w:val="00CC5FA4"/>
    <w:rsid w:val="00CC6734"/>
    <w:rsid w:val="00CC677C"/>
    <w:rsid w:val="00CC68EE"/>
    <w:rsid w:val="00CC6A6C"/>
    <w:rsid w:val="00CC70A2"/>
    <w:rsid w:val="00CC75B9"/>
    <w:rsid w:val="00CC7B51"/>
    <w:rsid w:val="00CC7CC6"/>
    <w:rsid w:val="00CC7D01"/>
    <w:rsid w:val="00CD0784"/>
    <w:rsid w:val="00CD083E"/>
    <w:rsid w:val="00CD0C2F"/>
    <w:rsid w:val="00CD0C5B"/>
    <w:rsid w:val="00CD157B"/>
    <w:rsid w:val="00CD1992"/>
    <w:rsid w:val="00CD1A2F"/>
    <w:rsid w:val="00CD1BB6"/>
    <w:rsid w:val="00CD2834"/>
    <w:rsid w:val="00CD2BF8"/>
    <w:rsid w:val="00CD3149"/>
    <w:rsid w:val="00CD374B"/>
    <w:rsid w:val="00CD3943"/>
    <w:rsid w:val="00CD3974"/>
    <w:rsid w:val="00CD4691"/>
    <w:rsid w:val="00CD4A96"/>
    <w:rsid w:val="00CD51BB"/>
    <w:rsid w:val="00CD58B5"/>
    <w:rsid w:val="00CD597A"/>
    <w:rsid w:val="00CD6538"/>
    <w:rsid w:val="00CD655E"/>
    <w:rsid w:val="00CD73C1"/>
    <w:rsid w:val="00CD74B2"/>
    <w:rsid w:val="00CD75D6"/>
    <w:rsid w:val="00CD7967"/>
    <w:rsid w:val="00CD7E51"/>
    <w:rsid w:val="00CD7E93"/>
    <w:rsid w:val="00CD7ED1"/>
    <w:rsid w:val="00CE0191"/>
    <w:rsid w:val="00CE0671"/>
    <w:rsid w:val="00CE099A"/>
    <w:rsid w:val="00CE0A43"/>
    <w:rsid w:val="00CE0AEB"/>
    <w:rsid w:val="00CE0C94"/>
    <w:rsid w:val="00CE0D01"/>
    <w:rsid w:val="00CE11E0"/>
    <w:rsid w:val="00CE156E"/>
    <w:rsid w:val="00CE1934"/>
    <w:rsid w:val="00CE1983"/>
    <w:rsid w:val="00CE1ED6"/>
    <w:rsid w:val="00CE23A4"/>
    <w:rsid w:val="00CE2BB8"/>
    <w:rsid w:val="00CE33DF"/>
    <w:rsid w:val="00CE3861"/>
    <w:rsid w:val="00CE3DFD"/>
    <w:rsid w:val="00CE3EFE"/>
    <w:rsid w:val="00CE40E2"/>
    <w:rsid w:val="00CE4474"/>
    <w:rsid w:val="00CE4A19"/>
    <w:rsid w:val="00CE4C6C"/>
    <w:rsid w:val="00CE4CE1"/>
    <w:rsid w:val="00CE4DC6"/>
    <w:rsid w:val="00CE4F46"/>
    <w:rsid w:val="00CE5644"/>
    <w:rsid w:val="00CE5820"/>
    <w:rsid w:val="00CE5B07"/>
    <w:rsid w:val="00CE5C68"/>
    <w:rsid w:val="00CE6251"/>
    <w:rsid w:val="00CE66BF"/>
    <w:rsid w:val="00CE6DFB"/>
    <w:rsid w:val="00CE700D"/>
    <w:rsid w:val="00CE73D9"/>
    <w:rsid w:val="00CE793E"/>
    <w:rsid w:val="00CE7CF8"/>
    <w:rsid w:val="00CE7FE4"/>
    <w:rsid w:val="00CF0706"/>
    <w:rsid w:val="00CF0BD9"/>
    <w:rsid w:val="00CF1778"/>
    <w:rsid w:val="00CF3020"/>
    <w:rsid w:val="00CF3278"/>
    <w:rsid w:val="00CF346F"/>
    <w:rsid w:val="00CF39B4"/>
    <w:rsid w:val="00CF3A3C"/>
    <w:rsid w:val="00CF3B06"/>
    <w:rsid w:val="00CF4175"/>
    <w:rsid w:val="00CF4245"/>
    <w:rsid w:val="00CF45DD"/>
    <w:rsid w:val="00CF46D4"/>
    <w:rsid w:val="00CF490E"/>
    <w:rsid w:val="00CF4991"/>
    <w:rsid w:val="00CF4D45"/>
    <w:rsid w:val="00CF54B4"/>
    <w:rsid w:val="00CF58FE"/>
    <w:rsid w:val="00CF5D42"/>
    <w:rsid w:val="00CF5DCC"/>
    <w:rsid w:val="00CF5DFE"/>
    <w:rsid w:val="00CF5F17"/>
    <w:rsid w:val="00CF5FE9"/>
    <w:rsid w:val="00CF6286"/>
    <w:rsid w:val="00CF62B7"/>
    <w:rsid w:val="00CF6A35"/>
    <w:rsid w:val="00CF6A86"/>
    <w:rsid w:val="00CF6A9F"/>
    <w:rsid w:val="00CF72F5"/>
    <w:rsid w:val="00CF774D"/>
    <w:rsid w:val="00CF7BB2"/>
    <w:rsid w:val="00CF7DA3"/>
    <w:rsid w:val="00D001AB"/>
    <w:rsid w:val="00D009C0"/>
    <w:rsid w:val="00D00EBB"/>
    <w:rsid w:val="00D00FD6"/>
    <w:rsid w:val="00D0118F"/>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6D63"/>
    <w:rsid w:val="00D07203"/>
    <w:rsid w:val="00D07400"/>
    <w:rsid w:val="00D0788D"/>
    <w:rsid w:val="00D07EB7"/>
    <w:rsid w:val="00D10CCF"/>
    <w:rsid w:val="00D10FB9"/>
    <w:rsid w:val="00D11350"/>
    <w:rsid w:val="00D11532"/>
    <w:rsid w:val="00D11902"/>
    <w:rsid w:val="00D11A5B"/>
    <w:rsid w:val="00D11A9C"/>
    <w:rsid w:val="00D11AC3"/>
    <w:rsid w:val="00D12095"/>
    <w:rsid w:val="00D123C8"/>
    <w:rsid w:val="00D12B7A"/>
    <w:rsid w:val="00D12BF6"/>
    <w:rsid w:val="00D12C1F"/>
    <w:rsid w:val="00D13137"/>
    <w:rsid w:val="00D13148"/>
    <w:rsid w:val="00D13553"/>
    <w:rsid w:val="00D137CE"/>
    <w:rsid w:val="00D13804"/>
    <w:rsid w:val="00D13B54"/>
    <w:rsid w:val="00D14217"/>
    <w:rsid w:val="00D15025"/>
    <w:rsid w:val="00D150D1"/>
    <w:rsid w:val="00D1574C"/>
    <w:rsid w:val="00D15798"/>
    <w:rsid w:val="00D158CC"/>
    <w:rsid w:val="00D15A0F"/>
    <w:rsid w:val="00D15EA5"/>
    <w:rsid w:val="00D15FD1"/>
    <w:rsid w:val="00D1677F"/>
    <w:rsid w:val="00D16973"/>
    <w:rsid w:val="00D16A49"/>
    <w:rsid w:val="00D17349"/>
    <w:rsid w:val="00D1764B"/>
    <w:rsid w:val="00D177C0"/>
    <w:rsid w:val="00D20209"/>
    <w:rsid w:val="00D20363"/>
    <w:rsid w:val="00D20376"/>
    <w:rsid w:val="00D20671"/>
    <w:rsid w:val="00D207AB"/>
    <w:rsid w:val="00D21407"/>
    <w:rsid w:val="00D215DE"/>
    <w:rsid w:val="00D21666"/>
    <w:rsid w:val="00D21812"/>
    <w:rsid w:val="00D21837"/>
    <w:rsid w:val="00D2215C"/>
    <w:rsid w:val="00D22981"/>
    <w:rsid w:val="00D22E4F"/>
    <w:rsid w:val="00D2321D"/>
    <w:rsid w:val="00D2329D"/>
    <w:rsid w:val="00D232FA"/>
    <w:rsid w:val="00D23787"/>
    <w:rsid w:val="00D23FB7"/>
    <w:rsid w:val="00D2427A"/>
    <w:rsid w:val="00D251FD"/>
    <w:rsid w:val="00D25287"/>
    <w:rsid w:val="00D2618B"/>
    <w:rsid w:val="00D263F3"/>
    <w:rsid w:val="00D2641C"/>
    <w:rsid w:val="00D26E53"/>
    <w:rsid w:val="00D27039"/>
    <w:rsid w:val="00D271E5"/>
    <w:rsid w:val="00D272B2"/>
    <w:rsid w:val="00D27319"/>
    <w:rsid w:val="00D27A17"/>
    <w:rsid w:val="00D27F5F"/>
    <w:rsid w:val="00D30018"/>
    <w:rsid w:val="00D30268"/>
    <w:rsid w:val="00D30F2D"/>
    <w:rsid w:val="00D30FE4"/>
    <w:rsid w:val="00D31FF6"/>
    <w:rsid w:val="00D32450"/>
    <w:rsid w:val="00D3295B"/>
    <w:rsid w:val="00D3311B"/>
    <w:rsid w:val="00D3329C"/>
    <w:rsid w:val="00D333B0"/>
    <w:rsid w:val="00D33449"/>
    <w:rsid w:val="00D3436F"/>
    <w:rsid w:val="00D343DC"/>
    <w:rsid w:val="00D3449D"/>
    <w:rsid w:val="00D345BA"/>
    <w:rsid w:val="00D345C3"/>
    <w:rsid w:val="00D3463A"/>
    <w:rsid w:val="00D35081"/>
    <w:rsid w:val="00D35985"/>
    <w:rsid w:val="00D359D6"/>
    <w:rsid w:val="00D35A15"/>
    <w:rsid w:val="00D35BC8"/>
    <w:rsid w:val="00D3669C"/>
    <w:rsid w:val="00D402CC"/>
    <w:rsid w:val="00D407E4"/>
    <w:rsid w:val="00D409EB"/>
    <w:rsid w:val="00D40A74"/>
    <w:rsid w:val="00D40CC2"/>
    <w:rsid w:val="00D40D70"/>
    <w:rsid w:val="00D41724"/>
    <w:rsid w:val="00D42208"/>
    <w:rsid w:val="00D42BBE"/>
    <w:rsid w:val="00D437EF"/>
    <w:rsid w:val="00D43884"/>
    <w:rsid w:val="00D43D10"/>
    <w:rsid w:val="00D447BF"/>
    <w:rsid w:val="00D45815"/>
    <w:rsid w:val="00D45B1B"/>
    <w:rsid w:val="00D45E0D"/>
    <w:rsid w:val="00D45FE2"/>
    <w:rsid w:val="00D46335"/>
    <w:rsid w:val="00D4671B"/>
    <w:rsid w:val="00D4710B"/>
    <w:rsid w:val="00D47E5F"/>
    <w:rsid w:val="00D50585"/>
    <w:rsid w:val="00D507DA"/>
    <w:rsid w:val="00D51651"/>
    <w:rsid w:val="00D517A7"/>
    <w:rsid w:val="00D5184A"/>
    <w:rsid w:val="00D51E2C"/>
    <w:rsid w:val="00D52314"/>
    <w:rsid w:val="00D524D5"/>
    <w:rsid w:val="00D52CB8"/>
    <w:rsid w:val="00D52ED9"/>
    <w:rsid w:val="00D5308D"/>
    <w:rsid w:val="00D5314C"/>
    <w:rsid w:val="00D531B1"/>
    <w:rsid w:val="00D53546"/>
    <w:rsid w:val="00D538E3"/>
    <w:rsid w:val="00D539F2"/>
    <w:rsid w:val="00D53BEF"/>
    <w:rsid w:val="00D53CFA"/>
    <w:rsid w:val="00D54013"/>
    <w:rsid w:val="00D54D10"/>
    <w:rsid w:val="00D54DD2"/>
    <w:rsid w:val="00D55048"/>
    <w:rsid w:val="00D55470"/>
    <w:rsid w:val="00D55FB4"/>
    <w:rsid w:val="00D561F6"/>
    <w:rsid w:val="00D56211"/>
    <w:rsid w:val="00D56A26"/>
    <w:rsid w:val="00D56B9A"/>
    <w:rsid w:val="00D56E8F"/>
    <w:rsid w:val="00D570AD"/>
    <w:rsid w:val="00D57128"/>
    <w:rsid w:val="00D5772F"/>
    <w:rsid w:val="00D57DDF"/>
    <w:rsid w:val="00D601BE"/>
    <w:rsid w:val="00D60604"/>
    <w:rsid w:val="00D60774"/>
    <w:rsid w:val="00D60813"/>
    <w:rsid w:val="00D6164B"/>
    <w:rsid w:val="00D61FAE"/>
    <w:rsid w:val="00D6253D"/>
    <w:rsid w:val="00D6289B"/>
    <w:rsid w:val="00D62EEE"/>
    <w:rsid w:val="00D63133"/>
    <w:rsid w:val="00D6390E"/>
    <w:rsid w:val="00D64358"/>
    <w:rsid w:val="00D6471F"/>
    <w:rsid w:val="00D64ADC"/>
    <w:rsid w:val="00D654BD"/>
    <w:rsid w:val="00D654E8"/>
    <w:rsid w:val="00D65A37"/>
    <w:rsid w:val="00D65B15"/>
    <w:rsid w:val="00D65BEB"/>
    <w:rsid w:val="00D6600F"/>
    <w:rsid w:val="00D6624D"/>
    <w:rsid w:val="00D66682"/>
    <w:rsid w:val="00D6680B"/>
    <w:rsid w:val="00D67C91"/>
    <w:rsid w:val="00D7133F"/>
    <w:rsid w:val="00D716F8"/>
    <w:rsid w:val="00D719F8"/>
    <w:rsid w:val="00D71DCF"/>
    <w:rsid w:val="00D725F5"/>
    <w:rsid w:val="00D7293C"/>
    <w:rsid w:val="00D72CD7"/>
    <w:rsid w:val="00D72DAB"/>
    <w:rsid w:val="00D73088"/>
    <w:rsid w:val="00D738EC"/>
    <w:rsid w:val="00D739C2"/>
    <w:rsid w:val="00D741BC"/>
    <w:rsid w:val="00D745B0"/>
    <w:rsid w:val="00D7477B"/>
    <w:rsid w:val="00D7487A"/>
    <w:rsid w:val="00D74AE4"/>
    <w:rsid w:val="00D74D6C"/>
    <w:rsid w:val="00D7555B"/>
    <w:rsid w:val="00D75841"/>
    <w:rsid w:val="00D76048"/>
    <w:rsid w:val="00D763C9"/>
    <w:rsid w:val="00D76632"/>
    <w:rsid w:val="00D76F8D"/>
    <w:rsid w:val="00D77246"/>
    <w:rsid w:val="00D778A4"/>
    <w:rsid w:val="00D800CD"/>
    <w:rsid w:val="00D801A0"/>
    <w:rsid w:val="00D80C7B"/>
    <w:rsid w:val="00D8111B"/>
    <w:rsid w:val="00D811CF"/>
    <w:rsid w:val="00D813D4"/>
    <w:rsid w:val="00D8156C"/>
    <w:rsid w:val="00D81F03"/>
    <w:rsid w:val="00D82990"/>
    <w:rsid w:val="00D82F2A"/>
    <w:rsid w:val="00D83151"/>
    <w:rsid w:val="00D83317"/>
    <w:rsid w:val="00D83545"/>
    <w:rsid w:val="00D83651"/>
    <w:rsid w:val="00D83736"/>
    <w:rsid w:val="00D8387E"/>
    <w:rsid w:val="00D845F5"/>
    <w:rsid w:val="00D84696"/>
    <w:rsid w:val="00D847FF"/>
    <w:rsid w:val="00D84975"/>
    <w:rsid w:val="00D85B09"/>
    <w:rsid w:val="00D85BC4"/>
    <w:rsid w:val="00D85F1E"/>
    <w:rsid w:val="00D8621F"/>
    <w:rsid w:val="00D865BC"/>
    <w:rsid w:val="00D86678"/>
    <w:rsid w:val="00D86759"/>
    <w:rsid w:val="00D86C87"/>
    <w:rsid w:val="00D86FED"/>
    <w:rsid w:val="00D870B7"/>
    <w:rsid w:val="00D87471"/>
    <w:rsid w:val="00D87CD2"/>
    <w:rsid w:val="00D87DF9"/>
    <w:rsid w:val="00D87E90"/>
    <w:rsid w:val="00D87F1F"/>
    <w:rsid w:val="00D90444"/>
    <w:rsid w:val="00D91334"/>
    <w:rsid w:val="00D9145B"/>
    <w:rsid w:val="00D91A5A"/>
    <w:rsid w:val="00D91D02"/>
    <w:rsid w:val="00D92630"/>
    <w:rsid w:val="00D9276B"/>
    <w:rsid w:val="00D92B43"/>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9C6"/>
    <w:rsid w:val="00D97AA7"/>
    <w:rsid w:val="00D97BBC"/>
    <w:rsid w:val="00D97F67"/>
    <w:rsid w:val="00DA0443"/>
    <w:rsid w:val="00DA0457"/>
    <w:rsid w:val="00DA0665"/>
    <w:rsid w:val="00DA0696"/>
    <w:rsid w:val="00DA0AC9"/>
    <w:rsid w:val="00DA0C39"/>
    <w:rsid w:val="00DA0FAE"/>
    <w:rsid w:val="00DA12CE"/>
    <w:rsid w:val="00DA17B0"/>
    <w:rsid w:val="00DA1968"/>
    <w:rsid w:val="00DA1980"/>
    <w:rsid w:val="00DA1BD4"/>
    <w:rsid w:val="00DA2736"/>
    <w:rsid w:val="00DA3248"/>
    <w:rsid w:val="00DA39AE"/>
    <w:rsid w:val="00DA3C43"/>
    <w:rsid w:val="00DA3DF1"/>
    <w:rsid w:val="00DA3DF7"/>
    <w:rsid w:val="00DA4279"/>
    <w:rsid w:val="00DA4987"/>
    <w:rsid w:val="00DA5132"/>
    <w:rsid w:val="00DA52E4"/>
    <w:rsid w:val="00DA576A"/>
    <w:rsid w:val="00DA589A"/>
    <w:rsid w:val="00DA5B2A"/>
    <w:rsid w:val="00DA5BD5"/>
    <w:rsid w:val="00DA5EFA"/>
    <w:rsid w:val="00DA6204"/>
    <w:rsid w:val="00DA6B1C"/>
    <w:rsid w:val="00DA7044"/>
    <w:rsid w:val="00DA797F"/>
    <w:rsid w:val="00DA7C57"/>
    <w:rsid w:val="00DB02F7"/>
    <w:rsid w:val="00DB067F"/>
    <w:rsid w:val="00DB0B10"/>
    <w:rsid w:val="00DB0EEF"/>
    <w:rsid w:val="00DB0F39"/>
    <w:rsid w:val="00DB1CCB"/>
    <w:rsid w:val="00DB1F71"/>
    <w:rsid w:val="00DB226E"/>
    <w:rsid w:val="00DB228A"/>
    <w:rsid w:val="00DB2432"/>
    <w:rsid w:val="00DB25B6"/>
    <w:rsid w:val="00DB2660"/>
    <w:rsid w:val="00DB279B"/>
    <w:rsid w:val="00DB28BB"/>
    <w:rsid w:val="00DB2A3E"/>
    <w:rsid w:val="00DB2EDD"/>
    <w:rsid w:val="00DB3C19"/>
    <w:rsid w:val="00DB3D1C"/>
    <w:rsid w:val="00DB3D80"/>
    <w:rsid w:val="00DB41F2"/>
    <w:rsid w:val="00DB4568"/>
    <w:rsid w:val="00DB4619"/>
    <w:rsid w:val="00DB5046"/>
    <w:rsid w:val="00DB506A"/>
    <w:rsid w:val="00DB5112"/>
    <w:rsid w:val="00DB533E"/>
    <w:rsid w:val="00DB534F"/>
    <w:rsid w:val="00DB59FE"/>
    <w:rsid w:val="00DB6118"/>
    <w:rsid w:val="00DB63E7"/>
    <w:rsid w:val="00DB675D"/>
    <w:rsid w:val="00DB69C4"/>
    <w:rsid w:val="00DB709C"/>
    <w:rsid w:val="00DB71A5"/>
    <w:rsid w:val="00DB7D08"/>
    <w:rsid w:val="00DC0422"/>
    <w:rsid w:val="00DC08E1"/>
    <w:rsid w:val="00DC13B6"/>
    <w:rsid w:val="00DC1556"/>
    <w:rsid w:val="00DC1677"/>
    <w:rsid w:val="00DC1B7A"/>
    <w:rsid w:val="00DC1FAB"/>
    <w:rsid w:val="00DC201D"/>
    <w:rsid w:val="00DC2841"/>
    <w:rsid w:val="00DC2ADA"/>
    <w:rsid w:val="00DC2DAE"/>
    <w:rsid w:val="00DC2DF5"/>
    <w:rsid w:val="00DC3793"/>
    <w:rsid w:val="00DC37C4"/>
    <w:rsid w:val="00DC3EC7"/>
    <w:rsid w:val="00DC4403"/>
    <w:rsid w:val="00DC44FB"/>
    <w:rsid w:val="00DC4FB6"/>
    <w:rsid w:val="00DC5072"/>
    <w:rsid w:val="00DC52CC"/>
    <w:rsid w:val="00DC540E"/>
    <w:rsid w:val="00DC569B"/>
    <w:rsid w:val="00DC5BC2"/>
    <w:rsid w:val="00DC5D4A"/>
    <w:rsid w:val="00DC5E23"/>
    <w:rsid w:val="00DC5EDF"/>
    <w:rsid w:val="00DC6736"/>
    <w:rsid w:val="00DC6B63"/>
    <w:rsid w:val="00DC6C95"/>
    <w:rsid w:val="00DC6F0F"/>
    <w:rsid w:val="00DC7458"/>
    <w:rsid w:val="00DC7A6C"/>
    <w:rsid w:val="00DC7D45"/>
    <w:rsid w:val="00DC7F10"/>
    <w:rsid w:val="00DD044B"/>
    <w:rsid w:val="00DD05D1"/>
    <w:rsid w:val="00DD107B"/>
    <w:rsid w:val="00DD10E7"/>
    <w:rsid w:val="00DD19F5"/>
    <w:rsid w:val="00DD1DBD"/>
    <w:rsid w:val="00DD1F8E"/>
    <w:rsid w:val="00DD254E"/>
    <w:rsid w:val="00DD2C2C"/>
    <w:rsid w:val="00DD2C71"/>
    <w:rsid w:val="00DD2DAF"/>
    <w:rsid w:val="00DD2FB0"/>
    <w:rsid w:val="00DD3B94"/>
    <w:rsid w:val="00DD3FEB"/>
    <w:rsid w:val="00DD466B"/>
    <w:rsid w:val="00DD4952"/>
    <w:rsid w:val="00DD4D7B"/>
    <w:rsid w:val="00DD4DDC"/>
    <w:rsid w:val="00DD53FC"/>
    <w:rsid w:val="00DD576B"/>
    <w:rsid w:val="00DD6100"/>
    <w:rsid w:val="00DD6E56"/>
    <w:rsid w:val="00DD7311"/>
    <w:rsid w:val="00DD74BB"/>
    <w:rsid w:val="00DD791E"/>
    <w:rsid w:val="00DD7D99"/>
    <w:rsid w:val="00DD7FB2"/>
    <w:rsid w:val="00DE04B5"/>
    <w:rsid w:val="00DE0931"/>
    <w:rsid w:val="00DE0BD4"/>
    <w:rsid w:val="00DE0DAA"/>
    <w:rsid w:val="00DE0F3F"/>
    <w:rsid w:val="00DE123D"/>
    <w:rsid w:val="00DE20B1"/>
    <w:rsid w:val="00DE2576"/>
    <w:rsid w:val="00DE29F1"/>
    <w:rsid w:val="00DE2ACB"/>
    <w:rsid w:val="00DE2FFE"/>
    <w:rsid w:val="00DE30C3"/>
    <w:rsid w:val="00DE30D2"/>
    <w:rsid w:val="00DE318B"/>
    <w:rsid w:val="00DE33D8"/>
    <w:rsid w:val="00DE3403"/>
    <w:rsid w:val="00DE3508"/>
    <w:rsid w:val="00DE3576"/>
    <w:rsid w:val="00DE36FF"/>
    <w:rsid w:val="00DE3810"/>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5BA"/>
    <w:rsid w:val="00DF1865"/>
    <w:rsid w:val="00DF1983"/>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488"/>
    <w:rsid w:val="00DF4675"/>
    <w:rsid w:val="00DF495D"/>
    <w:rsid w:val="00DF4F52"/>
    <w:rsid w:val="00DF56C4"/>
    <w:rsid w:val="00DF5913"/>
    <w:rsid w:val="00DF5D8D"/>
    <w:rsid w:val="00DF61EF"/>
    <w:rsid w:val="00DF6397"/>
    <w:rsid w:val="00DF67B7"/>
    <w:rsid w:val="00DF6D3F"/>
    <w:rsid w:val="00DF6DF5"/>
    <w:rsid w:val="00DF6FB1"/>
    <w:rsid w:val="00DF6FB9"/>
    <w:rsid w:val="00DF735D"/>
    <w:rsid w:val="00E000F1"/>
    <w:rsid w:val="00E009CB"/>
    <w:rsid w:val="00E00BDA"/>
    <w:rsid w:val="00E00D3E"/>
    <w:rsid w:val="00E01535"/>
    <w:rsid w:val="00E01A76"/>
    <w:rsid w:val="00E0297D"/>
    <w:rsid w:val="00E029A7"/>
    <w:rsid w:val="00E02DD0"/>
    <w:rsid w:val="00E0334E"/>
    <w:rsid w:val="00E03447"/>
    <w:rsid w:val="00E038CC"/>
    <w:rsid w:val="00E03FE1"/>
    <w:rsid w:val="00E04BF5"/>
    <w:rsid w:val="00E04DD7"/>
    <w:rsid w:val="00E05291"/>
    <w:rsid w:val="00E05305"/>
    <w:rsid w:val="00E0568A"/>
    <w:rsid w:val="00E0581D"/>
    <w:rsid w:val="00E05826"/>
    <w:rsid w:val="00E05CB2"/>
    <w:rsid w:val="00E06262"/>
    <w:rsid w:val="00E06A21"/>
    <w:rsid w:val="00E06A34"/>
    <w:rsid w:val="00E06BFB"/>
    <w:rsid w:val="00E06F07"/>
    <w:rsid w:val="00E0733A"/>
    <w:rsid w:val="00E07835"/>
    <w:rsid w:val="00E079AF"/>
    <w:rsid w:val="00E07AC8"/>
    <w:rsid w:val="00E07BDC"/>
    <w:rsid w:val="00E109E9"/>
    <w:rsid w:val="00E10DD1"/>
    <w:rsid w:val="00E11416"/>
    <w:rsid w:val="00E11662"/>
    <w:rsid w:val="00E118C7"/>
    <w:rsid w:val="00E11CC1"/>
    <w:rsid w:val="00E11CD4"/>
    <w:rsid w:val="00E11E02"/>
    <w:rsid w:val="00E124A5"/>
    <w:rsid w:val="00E125EE"/>
    <w:rsid w:val="00E12775"/>
    <w:rsid w:val="00E12937"/>
    <w:rsid w:val="00E12987"/>
    <w:rsid w:val="00E1378A"/>
    <w:rsid w:val="00E13A68"/>
    <w:rsid w:val="00E13E43"/>
    <w:rsid w:val="00E13EED"/>
    <w:rsid w:val="00E14DEA"/>
    <w:rsid w:val="00E14E35"/>
    <w:rsid w:val="00E152A2"/>
    <w:rsid w:val="00E15D51"/>
    <w:rsid w:val="00E1602C"/>
    <w:rsid w:val="00E16321"/>
    <w:rsid w:val="00E1665E"/>
    <w:rsid w:val="00E168F0"/>
    <w:rsid w:val="00E177BC"/>
    <w:rsid w:val="00E2039A"/>
    <w:rsid w:val="00E20745"/>
    <w:rsid w:val="00E20930"/>
    <w:rsid w:val="00E2196F"/>
    <w:rsid w:val="00E21DC8"/>
    <w:rsid w:val="00E21E66"/>
    <w:rsid w:val="00E22302"/>
    <w:rsid w:val="00E2352F"/>
    <w:rsid w:val="00E23AB7"/>
    <w:rsid w:val="00E23AE7"/>
    <w:rsid w:val="00E23AF1"/>
    <w:rsid w:val="00E23C23"/>
    <w:rsid w:val="00E23FBA"/>
    <w:rsid w:val="00E24CF0"/>
    <w:rsid w:val="00E24DB4"/>
    <w:rsid w:val="00E254C4"/>
    <w:rsid w:val="00E25645"/>
    <w:rsid w:val="00E25B75"/>
    <w:rsid w:val="00E261C2"/>
    <w:rsid w:val="00E26215"/>
    <w:rsid w:val="00E2624C"/>
    <w:rsid w:val="00E26401"/>
    <w:rsid w:val="00E27914"/>
    <w:rsid w:val="00E279C6"/>
    <w:rsid w:val="00E30EB7"/>
    <w:rsid w:val="00E31161"/>
    <w:rsid w:val="00E31516"/>
    <w:rsid w:val="00E316D8"/>
    <w:rsid w:val="00E31C2B"/>
    <w:rsid w:val="00E31F77"/>
    <w:rsid w:val="00E31FF3"/>
    <w:rsid w:val="00E320EE"/>
    <w:rsid w:val="00E3251B"/>
    <w:rsid w:val="00E32E84"/>
    <w:rsid w:val="00E32FB1"/>
    <w:rsid w:val="00E33E05"/>
    <w:rsid w:val="00E33E6A"/>
    <w:rsid w:val="00E35061"/>
    <w:rsid w:val="00E35BAD"/>
    <w:rsid w:val="00E360FB"/>
    <w:rsid w:val="00E36130"/>
    <w:rsid w:val="00E36A79"/>
    <w:rsid w:val="00E36C40"/>
    <w:rsid w:val="00E37725"/>
    <w:rsid w:val="00E37D35"/>
    <w:rsid w:val="00E402EF"/>
    <w:rsid w:val="00E40750"/>
    <w:rsid w:val="00E407A8"/>
    <w:rsid w:val="00E417FC"/>
    <w:rsid w:val="00E41896"/>
    <w:rsid w:val="00E41993"/>
    <w:rsid w:val="00E41A1A"/>
    <w:rsid w:val="00E41EDE"/>
    <w:rsid w:val="00E4201F"/>
    <w:rsid w:val="00E42DC7"/>
    <w:rsid w:val="00E43067"/>
    <w:rsid w:val="00E4336A"/>
    <w:rsid w:val="00E43431"/>
    <w:rsid w:val="00E4347B"/>
    <w:rsid w:val="00E434E5"/>
    <w:rsid w:val="00E43CC1"/>
    <w:rsid w:val="00E443B3"/>
    <w:rsid w:val="00E44443"/>
    <w:rsid w:val="00E444F5"/>
    <w:rsid w:val="00E44586"/>
    <w:rsid w:val="00E447EA"/>
    <w:rsid w:val="00E44D87"/>
    <w:rsid w:val="00E44E24"/>
    <w:rsid w:val="00E44F49"/>
    <w:rsid w:val="00E4514A"/>
    <w:rsid w:val="00E45866"/>
    <w:rsid w:val="00E45872"/>
    <w:rsid w:val="00E45DDA"/>
    <w:rsid w:val="00E45FB1"/>
    <w:rsid w:val="00E4675C"/>
    <w:rsid w:val="00E468EB"/>
    <w:rsid w:val="00E46E50"/>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8E4"/>
    <w:rsid w:val="00E54D85"/>
    <w:rsid w:val="00E55616"/>
    <w:rsid w:val="00E55DC4"/>
    <w:rsid w:val="00E56B40"/>
    <w:rsid w:val="00E56CE6"/>
    <w:rsid w:val="00E5717B"/>
    <w:rsid w:val="00E571CA"/>
    <w:rsid w:val="00E578E2"/>
    <w:rsid w:val="00E5799B"/>
    <w:rsid w:val="00E60556"/>
    <w:rsid w:val="00E60795"/>
    <w:rsid w:val="00E607A3"/>
    <w:rsid w:val="00E60F93"/>
    <w:rsid w:val="00E61200"/>
    <w:rsid w:val="00E61AEC"/>
    <w:rsid w:val="00E61BCF"/>
    <w:rsid w:val="00E62624"/>
    <w:rsid w:val="00E62CE2"/>
    <w:rsid w:val="00E63795"/>
    <w:rsid w:val="00E63D14"/>
    <w:rsid w:val="00E64905"/>
    <w:rsid w:val="00E64A11"/>
    <w:rsid w:val="00E64CC9"/>
    <w:rsid w:val="00E64D2A"/>
    <w:rsid w:val="00E64DCE"/>
    <w:rsid w:val="00E654A3"/>
    <w:rsid w:val="00E65903"/>
    <w:rsid w:val="00E65977"/>
    <w:rsid w:val="00E65D1E"/>
    <w:rsid w:val="00E661E7"/>
    <w:rsid w:val="00E66A4B"/>
    <w:rsid w:val="00E66DDE"/>
    <w:rsid w:val="00E66F30"/>
    <w:rsid w:val="00E670F9"/>
    <w:rsid w:val="00E671AC"/>
    <w:rsid w:val="00E671D9"/>
    <w:rsid w:val="00E67EEF"/>
    <w:rsid w:val="00E7013C"/>
    <w:rsid w:val="00E704CD"/>
    <w:rsid w:val="00E711FC"/>
    <w:rsid w:val="00E71530"/>
    <w:rsid w:val="00E71800"/>
    <w:rsid w:val="00E7210E"/>
    <w:rsid w:val="00E72154"/>
    <w:rsid w:val="00E7222A"/>
    <w:rsid w:val="00E72B6B"/>
    <w:rsid w:val="00E72E67"/>
    <w:rsid w:val="00E72FAF"/>
    <w:rsid w:val="00E7342B"/>
    <w:rsid w:val="00E736F4"/>
    <w:rsid w:val="00E7400C"/>
    <w:rsid w:val="00E74352"/>
    <w:rsid w:val="00E745E9"/>
    <w:rsid w:val="00E74644"/>
    <w:rsid w:val="00E749E2"/>
    <w:rsid w:val="00E74E1E"/>
    <w:rsid w:val="00E74E26"/>
    <w:rsid w:val="00E751F6"/>
    <w:rsid w:val="00E75213"/>
    <w:rsid w:val="00E752B8"/>
    <w:rsid w:val="00E75522"/>
    <w:rsid w:val="00E757C4"/>
    <w:rsid w:val="00E75952"/>
    <w:rsid w:val="00E75955"/>
    <w:rsid w:val="00E75969"/>
    <w:rsid w:val="00E75D12"/>
    <w:rsid w:val="00E75DCF"/>
    <w:rsid w:val="00E76492"/>
    <w:rsid w:val="00E7685C"/>
    <w:rsid w:val="00E76BB5"/>
    <w:rsid w:val="00E76D85"/>
    <w:rsid w:val="00E7705E"/>
    <w:rsid w:val="00E77892"/>
    <w:rsid w:val="00E77A6A"/>
    <w:rsid w:val="00E8022B"/>
    <w:rsid w:val="00E8060F"/>
    <w:rsid w:val="00E80B65"/>
    <w:rsid w:val="00E80E55"/>
    <w:rsid w:val="00E821B4"/>
    <w:rsid w:val="00E82548"/>
    <w:rsid w:val="00E8280C"/>
    <w:rsid w:val="00E82A2A"/>
    <w:rsid w:val="00E83330"/>
    <w:rsid w:val="00E8338B"/>
    <w:rsid w:val="00E8384D"/>
    <w:rsid w:val="00E84093"/>
    <w:rsid w:val="00E843CB"/>
    <w:rsid w:val="00E845E9"/>
    <w:rsid w:val="00E84C2A"/>
    <w:rsid w:val="00E85926"/>
    <w:rsid w:val="00E85C51"/>
    <w:rsid w:val="00E8627F"/>
    <w:rsid w:val="00E86502"/>
    <w:rsid w:val="00E86DB5"/>
    <w:rsid w:val="00E870C7"/>
    <w:rsid w:val="00E87324"/>
    <w:rsid w:val="00E87754"/>
    <w:rsid w:val="00E879DA"/>
    <w:rsid w:val="00E87AC4"/>
    <w:rsid w:val="00E9097A"/>
    <w:rsid w:val="00E909D6"/>
    <w:rsid w:val="00E91330"/>
    <w:rsid w:val="00E91353"/>
    <w:rsid w:val="00E915C8"/>
    <w:rsid w:val="00E91E54"/>
    <w:rsid w:val="00E91F3D"/>
    <w:rsid w:val="00E91F54"/>
    <w:rsid w:val="00E92C80"/>
    <w:rsid w:val="00E92DD1"/>
    <w:rsid w:val="00E92FBE"/>
    <w:rsid w:val="00E933D4"/>
    <w:rsid w:val="00E93454"/>
    <w:rsid w:val="00E93BB9"/>
    <w:rsid w:val="00E93CDD"/>
    <w:rsid w:val="00E94402"/>
    <w:rsid w:val="00E9480A"/>
    <w:rsid w:val="00E94CE2"/>
    <w:rsid w:val="00E955AC"/>
    <w:rsid w:val="00E95CA1"/>
    <w:rsid w:val="00E9640A"/>
    <w:rsid w:val="00E96ACF"/>
    <w:rsid w:val="00E96B66"/>
    <w:rsid w:val="00E96F9D"/>
    <w:rsid w:val="00E972BD"/>
    <w:rsid w:val="00E974EB"/>
    <w:rsid w:val="00EA0030"/>
    <w:rsid w:val="00EA0725"/>
    <w:rsid w:val="00EA09C2"/>
    <w:rsid w:val="00EA09CB"/>
    <w:rsid w:val="00EA09F1"/>
    <w:rsid w:val="00EA0BEE"/>
    <w:rsid w:val="00EA101C"/>
    <w:rsid w:val="00EA109C"/>
    <w:rsid w:val="00EA116F"/>
    <w:rsid w:val="00EA11A3"/>
    <w:rsid w:val="00EA1366"/>
    <w:rsid w:val="00EA1FF3"/>
    <w:rsid w:val="00EA2280"/>
    <w:rsid w:val="00EA2529"/>
    <w:rsid w:val="00EA286C"/>
    <w:rsid w:val="00EA329B"/>
    <w:rsid w:val="00EA408D"/>
    <w:rsid w:val="00EA4777"/>
    <w:rsid w:val="00EA4DF7"/>
    <w:rsid w:val="00EA5284"/>
    <w:rsid w:val="00EA534F"/>
    <w:rsid w:val="00EA5FD4"/>
    <w:rsid w:val="00EA6077"/>
    <w:rsid w:val="00EA619F"/>
    <w:rsid w:val="00EA68A8"/>
    <w:rsid w:val="00EA6B6D"/>
    <w:rsid w:val="00EA6CF4"/>
    <w:rsid w:val="00EA6F97"/>
    <w:rsid w:val="00EA7642"/>
    <w:rsid w:val="00EA7C6C"/>
    <w:rsid w:val="00EB149F"/>
    <w:rsid w:val="00EB15A2"/>
    <w:rsid w:val="00EB1929"/>
    <w:rsid w:val="00EB1C36"/>
    <w:rsid w:val="00EB1F8D"/>
    <w:rsid w:val="00EB2037"/>
    <w:rsid w:val="00EB2519"/>
    <w:rsid w:val="00EB2B4C"/>
    <w:rsid w:val="00EB2C1D"/>
    <w:rsid w:val="00EB33AE"/>
    <w:rsid w:val="00EB39B5"/>
    <w:rsid w:val="00EB3EFE"/>
    <w:rsid w:val="00EB46A3"/>
    <w:rsid w:val="00EB53D2"/>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8A4"/>
    <w:rsid w:val="00EC3CF8"/>
    <w:rsid w:val="00EC3D62"/>
    <w:rsid w:val="00EC3F75"/>
    <w:rsid w:val="00EC4341"/>
    <w:rsid w:val="00EC439D"/>
    <w:rsid w:val="00EC46FB"/>
    <w:rsid w:val="00EC488D"/>
    <w:rsid w:val="00EC49A0"/>
    <w:rsid w:val="00EC4D33"/>
    <w:rsid w:val="00EC4F4A"/>
    <w:rsid w:val="00EC591E"/>
    <w:rsid w:val="00EC594C"/>
    <w:rsid w:val="00EC5EEC"/>
    <w:rsid w:val="00EC5F73"/>
    <w:rsid w:val="00EC6106"/>
    <w:rsid w:val="00EC61E0"/>
    <w:rsid w:val="00EC662D"/>
    <w:rsid w:val="00EC6CDA"/>
    <w:rsid w:val="00EC6E3B"/>
    <w:rsid w:val="00EC729D"/>
    <w:rsid w:val="00EC73A7"/>
    <w:rsid w:val="00EC7B57"/>
    <w:rsid w:val="00ED050D"/>
    <w:rsid w:val="00ED087A"/>
    <w:rsid w:val="00ED139D"/>
    <w:rsid w:val="00ED140A"/>
    <w:rsid w:val="00ED22E0"/>
    <w:rsid w:val="00ED2CC8"/>
    <w:rsid w:val="00ED326A"/>
    <w:rsid w:val="00ED326C"/>
    <w:rsid w:val="00ED33A1"/>
    <w:rsid w:val="00ED3441"/>
    <w:rsid w:val="00ED35FA"/>
    <w:rsid w:val="00ED3666"/>
    <w:rsid w:val="00ED3999"/>
    <w:rsid w:val="00ED3A45"/>
    <w:rsid w:val="00ED4BC6"/>
    <w:rsid w:val="00ED4CF4"/>
    <w:rsid w:val="00ED513F"/>
    <w:rsid w:val="00ED5302"/>
    <w:rsid w:val="00ED56EB"/>
    <w:rsid w:val="00ED599F"/>
    <w:rsid w:val="00ED5F94"/>
    <w:rsid w:val="00ED6179"/>
    <w:rsid w:val="00ED68D4"/>
    <w:rsid w:val="00ED6AFD"/>
    <w:rsid w:val="00ED6CBF"/>
    <w:rsid w:val="00ED763D"/>
    <w:rsid w:val="00ED76B2"/>
    <w:rsid w:val="00ED76B6"/>
    <w:rsid w:val="00ED7B8A"/>
    <w:rsid w:val="00EE082F"/>
    <w:rsid w:val="00EE0DDF"/>
    <w:rsid w:val="00EE0F73"/>
    <w:rsid w:val="00EE1028"/>
    <w:rsid w:val="00EE11D2"/>
    <w:rsid w:val="00EE13EC"/>
    <w:rsid w:val="00EE1449"/>
    <w:rsid w:val="00EE1697"/>
    <w:rsid w:val="00EE1BF3"/>
    <w:rsid w:val="00EE300D"/>
    <w:rsid w:val="00EE316A"/>
    <w:rsid w:val="00EE3456"/>
    <w:rsid w:val="00EE3842"/>
    <w:rsid w:val="00EE47B3"/>
    <w:rsid w:val="00EE4A74"/>
    <w:rsid w:val="00EE4D70"/>
    <w:rsid w:val="00EE4FF5"/>
    <w:rsid w:val="00EE521D"/>
    <w:rsid w:val="00EE5297"/>
    <w:rsid w:val="00EE59CC"/>
    <w:rsid w:val="00EE6450"/>
    <w:rsid w:val="00EE64AC"/>
    <w:rsid w:val="00EE6632"/>
    <w:rsid w:val="00EE6C36"/>
    <w:rsid w:val="00EE7293"/>
    <w:rsid w:val="00EE75D4"/>
    <w:rsid w:val="00EE7D9A"/>
    <w:rsid w:val="00EE7E53"/>
    <w:rsid w:val="00EF05F4"/>
    <w:rsid w:val="00EF140E"/>
    <w:rsid w:val="00EF165E"/>
    <w:rsid w:val="00EF1949"/>
    <w:rsid w:val="00EF1B03"/>
    <w:rsid w:val="00EF23A9"/>
    <w:rsid w:val="00EF2922"/>
    <w:rsid w:val="00EF2C83"/>
    <w:rsid w:val="00EF2DB4"/>
    <w:rsid w:val="00EF2E32"/>
    <w:rsid w:val="00EF2F56"/>
    <w:rsid w:val="00EF32AC"/>
    <w:rsid w:val="00EF383D"/>
    <w:rsid w:val="00EF3AA0"/>
    <w:rsid w:val="00EF3FC8"/>
    <w:rsid w:val="00EF4E32"/>
    <w:rsid w:val="00EF521E"/>
    <w:rsid w:val="00EF56DF"/>
    <w:rsid w:val="00EF5937"/>
    <w:rsid w:val="00EF635B"/>
    <w:rsid w:val="00EF6780"/>
    <w:rsid w:val="00EF7543"/>
    <w:rsid w:val="00EF78FA"/>
    <w:rsid w:val="00EF7932"/>
    <w:rsid w:val="00EF7CFD"/>
    <w:rsid w:val="00EF7E6E"/>
    <w:rsid w:val="00F00345"/>
    <w:rsid w:val="00F00B35"/>
    <w:rsid w:val="00F00C18"/>
    <w:rsid w:val="00F00C2C"/>
    <w:rsid w:val="00F015CC"/>
    <w:rsid w:val="00F01603"/>
    <w:rsid w:val="00F01C62"/>
    <w:rsid w:val="00F01ECC"/>
    <w:rsid w:val="00F02520"/>
    <w:rsid w:val="00F02B08"/>
    <w:rsid w:val="00F02D21"/>
    <w:rsid w:val="00F03016"/>
    <w:rsid w:val="00F03A71"/>
    <w:rsid w:val="00F040E2"/>
    <w:rsid w:val="00F048AE"/>
    <w:rsid w:val="00F04EF2"/>
    <w:rsid w:val="00F05631"/>
    <w:rsid w:val="00F05929"/>
    <w:rsid w:val="00F05D33"/>
    <w:rsid w:val="00F0617F"/>
    <w:rsid w:val="00F061AC"/>
    <w:rsid w:val="00F064D6"/>
    <w:rsid w:val="00F067BD"/>
    <w:rsid w:val="00F0680F"/>
    <w:rsid w:val="00F0769A"/>
    <w:rsid w:val="00F07FCB"/>
    <w:rsid w:val="00F106C7"/>
    <w:rsid w:val="00F10911"/>
    <w:rsid w:val="00F11557"/>
    <w:rsid w:val="00F116FC"/>
    <w:rsid w:val="00F117C2"/>
    <w:rsid w:val="00F11BAD"/>
    <w:rsid w:val="00F121AE"/>
    <w:rsid w:val="00F12536"/>
    <w:rsid w:val="00F12BFC"/>
    <w:rsid w:val="00F12CCF"/>
    <w:rsid w:val="00F12CDD"/>
    <w:rsid w:val="00F12D62"/>
    <w:rsid w:val="00F133FD"/>
    <w:rsid w:val="00F135CD"/>
    <w:rsid w:val="00F13794"/>
    <w:rsid w:val="00F142C3"/>
    <w:rsid w:val="00F1432A"/>
    <w:rsid w:val="00F14B21"/>
    <w:rsid w:val="00F14EA6"/>
    <w:rsid w:val="00F14F09"/>
    <w:rsid w:val="00F15607"/>
    <w:rsid w:val="00F1589C"/>
    <w:rsid w:val="00F15BB2"/>
    <w:rsid w:val="00F15DFC"/>
    <w:rsid w:val="00F161C4"/>
    <w:rsid w:val="00F16441"/>
    <w:rsid w:val="00F1678E"/>
    <w:rsid w:val="00F16871"/>
    <w:rsid w:val="00F16E67"/>
    <w:rsid w:val="00F17078"/>
    <w:rsid w:val="00F17081"/>
    <w:rsid w:val="00F17312"/>
    <w:rsid w:val="00F174F0"/>
    <w:rsid w:val="00F17568"/>
    <w:rsid w:val="00F175AC"/>
    <w:rsid w:val="00F20C30"/>
    <w:rsid w:val="00F20D23"/>
    <w:rsid w:val="00F212BC"/>
    <w:rsid w:val="00F216CC"/>
    <w:rsid w:val="00F21701"/>
    <w:rsid w:val="00F220F0"/>
    <w:rsid w:val="00F221CF"/>
    <w:rsid w:val="00F22245"/>
    <w:rsid w:val="00F22FAF"/>
    <w:rsid w:val="00F2342D"/>
    <w:rsid w:val="00F239E2"/>
    <w:rsid w:val="00F243E5"/>
    <w:rsid w:val="00F244FA"/>
    <w:rsid w:val="00F250E5"/>
    <w:rsid w:val="00F255FB"/>
    <w:rsid w:val="00F258D4"/>
    <w:rsid w:val="00F25D4F"/>
    <w:rsid w:val="00F263F0"/>
    <w:rsid w:val="00F26459"/>
    <w:rsid w:val="00F26675"/>
    <w:rsid w:val="00F26E98"/>
    <w:rsid w:val="00F27532"/>
    <w:rsid w:val="00F2763C"/>
    <w:rsid w:val="00F27ADB"/>
    <w:rsid w:val="00F30735"/>
    <w:rsid w:val="00F30770"/>
    <w:rsid w:val="00F31664"/>
    <w:rsid w:val="00F31719"/>
    <w:rsid w:val="00F31CD7"/>
    <w:rsid w:val="00F3235E"/>
    <w:rsid w:val="00F32D4C"/>
    <w:rsid w:val="00F33144"/>
    <w:rsid w:val="00F3336D"/>
    <w:rsid w:val="00F3367D"/>
    <w:rsid w:val="00F33891"/>
    <w:rsid w:val="00F340C4"/>
    <w:rsid w:val="00F34BD3"/>
    <w:rsid w:val="00F35301"/>
    <w:rsid w:val="00F3542B"/>
    <w:rsid w:val="00F3573D"/>
    <w:rsid w:val="00F359B0"/>
    <w:rsid w:val="00F36343"/>
    <w:rsid w:val="00F36627"/>
    <w:rsid w:val="00F3676B"/>
    <w:rsid w:val="00F367DF"/>
    <w:rsid w:val="00F36EA1"/>
    <w:rsid w:val="00F36FAC"/>
    <w:rsid w:val="00F3722E"/>
    <w:rsid w:val="00F3788F"/>
    <w:rsid w:val="00F37AB7"/>
    <w:rsid w:val="00F37BFA"/>
    <w:rsid w:val="00F37FD0"/>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0BD"/>
    <w:rsid w:val="00F462E1"/>
    <w:rsid w:val="00F46408"/>
    <w:rsid w:val="00F46454"/>
    <w:rsid w:val="00F465AB"/>
    <w:rsid w:val="00F4672C"/>
    <w:rsid w:val="00F469D4"/>
    <w:rsid w:val="00F47A38"/>
    <w:rsid w:val="00F47CC6"/>
    <w:rsid w:val="00F47F34"/>
    <w:rsid w:val="00F504BE"/>
    <w:rsid w:val="00F508DD"/>
    <w:rsid w:val="00F50CC1"/>
    <w:rsid w:val="00F51B4B"/>
    <w:rsid w:val="00F522D8"/>
    <w:rsid w:val="00F5238B"/>
    <w:rsid w:val="00F52808"/>
    <w:rsid w:val="00F536A0"/>
    <w:rsid w:val="00F53AB5"/>
    <w:rsid w:val="00F53B38"/>
    <w:rsid w:val="00F53F40"/>
    <w:rsid w:val="00F542CE"/>
    <w:rsid w:val="00F543F4"/>
    <w:rsid w:val="00F549BC"/>
    <w:rsid w:val="00F54A26"/>
    <w:rsid w:val="00F552ED"/>
    <w:rsid w:val="00F554F6"/>
    <w:rsid w:val="00F555C1"/>
    <w:rsid w:val="00F555F1"/>
    <w:rsid w:val="00F55AB0"/>
    <w:rsid w:val="00F565B0"/>
    <w:rsid w:val="00F57047"/>
    <w:rsid w:val="00F57D76"/>
    <w:rsid w:val="00F600CB"/>
    <w:rsid w:val="00F602AC"/>
    <w:rsid w:val="00F60717"/>
    <w:rsid w:val="00F60A4E"/>
    <w:rsid w:val="00F60D9C"/>
    <w:rsid w:val="00F61065"/>
    <w:rsid w:val="00F6107F"/>
    <w:rsid w:val="00F625B2"/>
    <w:rsid w:val="00F628EA"/>
    <w:rsid w:val="00F62CF9"/>
    <w:rsid w:val="00F62F67"/>
    <w:rsid w:val="00F62F9F"/>
    <w:rsid w:val="00F6342A"/>
    <w:rsid w:val="00F636BD"/>
    <w:rsid w:val="00F6444D"/>
    <w:rsid w:val="00F6476B"/>
    <w:rsid w:val="00F64B49"/>
    <w:rsid w:val="00F65323"/>
    <w:rsid w:val="00F65796"/>
    <w:rsid w:val="00F657E9"/>
    <w:rsid w:val="00F65AD9"/>
    <w:rsid w:val="00F6600E"/>
    <w:rsid w:val="00F665DD"/>
    <w:rsid w:val="00F66CF5"/>
    <w:rsid w:val="00F66F55"/>
    <w:rsid w:val="00F66FC8"/>
    <w:rsid w:val="00F67038"/>
    <w:rsid w:val="00F672A4"/>
    <w:rsid w:val="00F672A9"/>
    <w:rsid w:val="00F673B1"/>
    <w:rsid w:val="00F67D41"/>
    <w:rsid w:val="00F67FA3"/>
    <w:rsid w:val="00F7002B"/>
    <w:rsid w:val="00F7059A"/>
    <w:rsid w:val="00F708D5"/>
    <w:rsid w:val="00F7095F"/>
    <w:rsid w:val="00F7124C"/>
    <w:rsid w:val="00F713AA"/>
    <w:rsid w:val="00F71AB3"/>
    <w:rsid w:val="00F71C51"/>
    <w:rsid w:val="00F7207B"/>
    <w:rsid w:val="00F720DA"/>
    <w:rsid w:val="00F7242A"/>
    <w:rsid w:val="00F72BF1"/>
    <w:rsid w:val="00F730C1"/>
    <w:rsid w:val="00F737A9"/>
    <w:rsid w:val="00F740B7"/>
    <w:rsid w:val="00F740E3"/>
    <w:rsid w:val="00F744A2"/>
    <w:rsid w:val="00F74D81"/>
    <w:rsid w:val="00F7500E"/>
    <w:rsid w:val="00F75550"/>
    <w:rsid w:val="00F75A91"/>
    <w:rsid w:val="00F75EE5"/>
    <w:rsid w:val="00F7619D"/>
    <w:rsid w:val="00F76A30"/>
    <w:rsid w:val="00F76C5B"/>
    <w:rsid w:val="00F76DD6"/>
    <w:rsid w:val="00F77AA5"/>
    <w:rsid w:val="00F81099"/>
    <w:rsid w:val="00F81226"/>
    <w:rsid w:val="00F81406"/>
    <w:rsid w:val="00F81917"/>
    <w:rsid w:val="00F81B26"/>
    <w:rsid w:val="00F81C49"/>
    <w:rsid w:val="00F81C81"/>
    <w:rsid w:val="00F82025"/>
    <w:rsid w:val="00F8220F"/>
    <w:rsid w:val="00F822C5"/>
    <w:rsid w:val="00F822D6"/>
    <w:rsid w:val="00F824E0"/>
    <w:rsid w:val="00F827C2"/>
    <w:rsid w:val="00F82AFD"/>
    <w:rsid w:val="00F82BBC"/>
    <w:rsid w:val="00F82FA8"/>
    <w:rsid w:val="00F833F9"/>
    <w:rsid w:val="00F83668"/>
    <w:rsid w:val="00F836F3"/>
    <w:rsid w:val="00F83BB6"/>
    <w:rsid w:val="00F83C7B"/>
    <w:rsid w:val="00F83E66"/>
    <w:rsid w:val="00F83E82"/>
    <w:rsid w:val="00F83FD9"/>
    <w:rsid w:val="00F846AE"/>
    <w:rsid w:val="00F84D40"/>
    <w:rsid w:val="00F851DB"/>
    <w:rsid w:val="00F851EF"/>
    <w:rsid w:val="00F854FA"/>
    <w:rsid w:val="00F85DA4"/>
    <w:rsid w:val="00F85F94"/>
    <w:rsid w:val="00F86448"/>
    <w:rsid w:val="00F870D7"/>
    <w:rsid w:val="00F874AD"/>
    <w:rsid w:val="00F90385"/>
    <w:rsid w:val="00F90489"/>
    <w:rsid w:val="00F921E3"/>
    <w:rsid w:val="00F9224D"/>
    <w:rsid w:val="00F92490"/>
    <w:rsid w:val="00F9294C"/>
    <w:rsid w:val="00F929BC"/>
    <w:rsid w:val="00F92F98"/>
    <w:rsid w:val="00F930A6"/>
    <w:rsid w:val="00F9333C"/>
    <w:rsid w:val="00F93948"/>
    <w:rsid w:val="00F9397C"/>
    <w:rsid w:val="00F93D1E"/>
    <w:rsid w:val="00F94805"/>
    <w:rsid w:val="00F9492D"/>
    <w:rsid w:val="00F94ACF"/>
    <w:rsid w:val="00F94BF5"/>
    <w:rsid w:val="00F94C55"/>
    <w:rsid w:val="00F9513B"/>
    <w:rsid w:val="00F9531F"/>
    <w:rsid w:val="00F953A2"/>
    <w:rsid w:val="00F955D0"/>
    <w:rsid w:val="00F95C7E"/>
    <w:rsid w:val="00F96043"/>
    <w:rsid w:val="00F960F4"/>
    <w:rsid w:val="00F9624B"/>
    <w:rsid w:val="00F966D2"/>
    <w:rsid w:val="00F96C8D"/>
    <w:rsid w:val="00F96DC1"/>
    <w:rsid w:val="00F979C1"/>
    <w:rsid w:val="00F97F87"/>
    <w:rsid w:val="00F97FBB"/>
    <w:rsid w:val="00FA0BE2"/>
    <w:rsid w:val="00FA10C8"/>
    <w:rsid w:val="00FA172E"/>
    <w:rsid w:val="00FA1AD8"/>
    <w:rsid w:val="00FA1B83"/>
    <w:rsid w:val="00FA1D5C"/>
    <w:rsid w:val="00FA29B1"/>
    <w:rsid w:val="00FA2A58"/>
    <w:rsid w:val="00FA2C43"/>
    <w:rsid w:val="00FA2E03"/>
    <w:rsid w:val="00FA2F39"/>
    <w:rsid w:val="00FA3335"/>
    <w:rsid w:val="00FA3645"/>
    <w:rsid w:val="00FA373F"/>
    <w:rsid w:val="00FA3839"/>
    <w:rsid w:val="00FA3CB7"/>
    <w:rsid w:val="00FA3EB8"/>
    <w:rsid w:val="00FA3F60"/>
    <w:rsid w:val="00FA4029"/>
    <w:rsid w:val="00FA4605"/>
    <w:rsid w:val="00FA4D49"/>
    <w:rsid w:val="00FA4E7E"/>
    <w:rsid w:val="00FA4F87"/>
    <w:rsid w:val="00FA4F9B"/>
    <w:rsid w:val="00FA52E1"/>
    <w:rsid w:val="00FA559A"/>
    <w:rsid w:val="00FA5921"/>
    <w:rsid w:val="00FA5ADB"/>
    <w:rsid w:val="00FA6246"/>
    <w:rsid w:val="00FA6910"/>
    <w:rsid w:val="00FA6C8A"/>
    <w:rsid w:val="00FA6F7F"/>
    <w:rsid w:val="00FA701F"/>
    <w:rsid w:val="00FA7886"/>
    <w:rsid w:val="00FB052F"/>
    <w:rsid w:val="00FB054C"/>
    <w:rsid w:val="00FB0D9F"/>
    <w:rsid w:val="00FB12C9"/>
    <w:rsid w:val="00FB1C88"/>
    <w:rsid w:val="00FB1EF9"/>
    <w:rsid w:val="00FB2096"/>
    <w:rsid w:val="00FB2155"/>
    <w:rsid w:val="00FB2856"/>
    <w:rsid w:val="00FB37D8"/>
    <w:rsid w:val="00FB37FF"/>
    <w:rsid w:val="00FB3FD2"/>
    <w:rsid w:val="00FB41C7"/>
    <w:rsid w:val="00FB4485"/>
    <w:rsid w:val="00FB45E0"/>
    <w:rsid w:val="00FB495D"/>
    <w:rsid w:val="00FB4B75"/>
    <w:rsid w:val="00FB4E73"/>
    <w:rsid w:val="00FB5084"/>
    <w:rsid w:val="00FB52E5"/>
    <w:rsid w:val="00FB5502"/>
    <w:rsid w:val="00FB595F"/>
    <w:rsid w:val="00FB5B2A"/>
    <w:rsid w:val="00FB5BDF"/>
    <w:rsid w:val="00FB5FD9"/>
    <w:rsid w:val="00FB6326"/>
    <w:rsid w:val="00FB67E8"/>
    <w:rsid w:val="00FB6867"/>
    <w:rsid w:val="00FB6CC5"/>
    <w:rsid w:val="00FB7028"/>
    <w:rsid w:val="00FB7131"/>
    <w:rsid w:val="00FB722F"/>
    <w:rsid w:val="00FB7293"/>
    <w:rsid w:val="00FB7307"/>
    <w:rsid w:val="00FB7315"/>
    <w:rsid w:val="00FB7C88"/>
    <w:rsid w:val="00FB7FFD"/>
    <w:rsid w:val="00FC003B"/>
    <w:rsid w:val="00FC0130"/>
    <w:rsid w:val="00FC0BAA"/>
    <w:rsid w:val="00FC1115"/>
    <w:rsid w:val="00FC11EB"/>
    <w:rsid w:val="00FC1EC1"/>
    <w:rsid w:val="00FC2050"/>
    <w:rsid w:val="00FC213C"/>
    <w:rsid w:val="00FC2D68"/>
    <w:rsid w:val="00FC3B7B"/>
    <w:rsid w:val="00FC3F31"/>
    <w:rsid w:val="00FC4224"/>
    <w:rsid w:val="00FC434E"/>
    <w:rsid w:val="00FC43B0"/>
    <w:rsid w:val="00FC5E10"/>
    <w:rsid w:val="00FC5E33"/>
    <w:rsid w:val="00FC605B"/>
    <w:rsid w:val="00FC656A"/>
    <w:rsid w:val="00FC65E9"/>
    <w:rsid w:val="00FC66A8"/>
    <w:rsid w:val="00FC6BB6"/>
    <w:rsid w:val="00FC6C85"/>
    <w:rsid w:val="00FC7CAE"/>
    <w:rsid w:val="00FC7E20"/>
    <w:rsid w:val="00FD0722"/>
    <w:rsid w:val="00FD0BCD"/>
    <w:rsid w:val="00FD1288"/>
    <w:rsid w:val="00FD1EC5"/>
    <w:rsid w:val="00FD1F76"/>
    <w:rsid w:val="00FD2666"/>
    <w:rsid w:val="00FD2C3F"/>
    <w:rsid w:val="00FD30A3"/>
    <w:rsid w:val="00FD30C6"/>
    <w:rsid w:val="00FD32C6"/>
    <w:rsid w:val="00FD3706"/>
    <w:rsid w:val="00FD38E2"/>
    <w:rsid w:val="00FD39EA"/>
    <w:rsid w:val="00FD4385"/>
    <w:rsid w:val="00FD4CF8"/>
    <w:rsid w:val="00FD52A0"/>
    <w:rsid w:val="00FD583D"/>
    <w:rsid w:val="00FD5DF7"/>
    <w:rsid w:val="00FD6A00"/>
    <w:rsid w:val="00FD6AD9"/>
    <w:rsid w:val="00FD6F7E"/>
    <w:rsid w:val="00FD6FF2"/>
    <w:rsid w:val="00FD7017"/>
    <w:rsid w:val="00FD7088"/>
    <w:rsid w:val="00FD70D3"/>
    <w:rsid w:val="00FD7C8D"/>
    <w:rsid w:val="00FE0304"/>
    <w:rsid w:val="00FE0A38"/>
    <w:rsid w:val="00FE0FD9"/>
    <w:rsid w:val="00FE155C"/>
    <w:rsid w:val="00FE158A"/>
    <w:rsid w:val="00FE19EE"/>
    <w:rsid w:val="00FE19F9"/>
    <w:rsid w:val="00FE1CB3"/>
    <w:rsid w:val="00FE1E19"/>
    <w:rsid w:val="00FE21C1"/>
    <w:rsid w:val="00FE240A"/>
    <w:rsid w:val="00FE28E4"/>
    <w:rsid w:val="00FE2D0D"/>
    <w:rsid w:val="00FE2F05"/>
    <w:rsid w:val="00FE3363"/>
    <w:rsid w:val="00FE34E5"/>
    <w:rsid w:val="00FE34F4"/>
    <w:rsid w:val="00FE3674"/>
    <w:rsid w:val="00FE399D"/>
    <w:rsid w:val="00FE43D2"/>
    <w:rsid w:val="00FE4707"/>
    <w:rsid w:val="00FE4BA0"/>
    <w:rsid w:val="00FE50CA"/>
    <w:rsid w:val="00FE5252"/>
    <w:rsid w:val="00FE542A"/>
    <w:rsid w:val="00FE5915"/>
    <w:rsid w:val="00FE62A1"/>
    <w:rsid w:val="00FE67E3"/>
    <w:rsid w:val="00FE6A61"/>
    <w:rsid w:val="00FE7285"/>
    <w:rsid w:val="00FE7768"/>
    <w:rsid w:val="00FE7FB1"/>
    <w:rsid w:val="00FF002A"/>
    <w:rsid w:val="00FF01B7"/>
    <w:rsid w:val="00FF0356"/>
    <w:rsid w:val="00FF037E"/>
    <w:rsid w:val="00FF09C3"/>
    <w:rsid w:val="00FF0B8C"/>
    <w:rsid w:val="00FF0BA9"/>
    <w:rsid w:val="00FF0CC1"/>
    <w:rsid w:val="00FF0E0E"/>
    <w:rsid w:val="00FF1407"/>
    <w:rsid w:val="00FF1AE4"/>
    <w:rsid w:val="00FF1F57"/>
    <w:rsid w:val="00FF2E49"/>
    <w:rsid w:val="00FF3963"/>
    <w:rsid w:val="00FF3AFF"/>
    <w:rsid w:val="00FF3D1A"/>
    <w:rsid w:val="00FF41F9"/>
    <w:rsid w:val="00FF4206"/>
    <w:rsid w:val="00FF42F2"/>
    <w:rsid w:val="00FF4667"/>
    <w:rsid w:val="00FF4C2D"/>
    <w:rsid w:val="00FF4D91"/>
    <w:rsid w:val="00FF50CF"/>
    <w:rsid w:val="00FF5192"/>
    <w:rsid w:val="00FF5241"/>
    <w:rsid w:val="00FF532B"/>
    <w:rsid w:val="00FF5362"/>
    <w:rsid w:val="00FF579E"/>
    <w:rsid w:val="00FF5DB1"/>
    <w:rsid w:val="00FF62B9"/>
    <w:rsid w:val="00FF65D5"/>
    <w:rsid w:val="00FF69C9"/>
    <w:rsid w:val="00FF6A35"/>
    <w:rsid w:val="00FF6C66"/>
    <w:rsid w:val="00FF6CAE"/>
    <w:rsid w:val="00FF6D35"/>
    <w:rsid w:val="00FF6D3E"/>
    <w:rsid w:val="00FF6E87"/>
    <w:rsid w:val="00FF6FE9"/>
    <w:rsid w:val="00FF702B"/>
    <w:rsid w:val="00FF737E"/>
    <w:rsid w:val="00FF7803"/>
    <w:rsid w:val="00FF7D96"/>
    <w:rsid w:val="0300158E"/>
    <w:rsid w:val="03AA3849"/>
    <w:rsid w:val="048C75B4"/>
    <w:rsid w:val="068F761D"/>
    <w:rsid w:val="06C33184"/>
    <w:rsid w:val="074C0D55"/>
    <w:rsid w:val="090C95FB"/>
    <w:rsid w:val="09657BA6"/>
    <w:rsid w:val="097BD028"/>
    <w:rsid w:val="0A1D3F2C"/>
    <w:rsid w:val="0C27609D"/>
    <w:rsid w:val="0C2E458E"/>
    <w:rsid w:val="0D0FE4CF"/>
    <w:rsid w:val="0D74F49F"/>
    <w:rsid w:val="0D93950E"/>
    <w:rsid w:val="0DA26A4A"/>
    <w:rsid w:val="0E5E4D95"/>
    <w:rsid w:val="1046F6E1"/>
    <w:rsid w:val="10E7366C"/>
    <w:rsid w:val="11ECF157"/>
    <w:rsid w:val="1228DF82"/>
    <w:rsid w:val="130A1758"/>
    <w:rsid w:val="1373D859"/>
    <w:rsid w:val="13DF4195"/>
    <w:rsid w:val="14154D3A"/>
    <w:rsid w:val="14D07DEF"/>
    <w:rsid w:val="160E2298"/>
    <w:rsid w:val="1659ABDA"/>
    <w:rsid w:val="16F411ED"/>
    <w:rsid w:val="1747D7B4"/>
    <w:rsid w:val="1840D029"/>
    <w:rsid w:val="189ED316"/>
    <w:rsid w:val="18CEF0BA"/>
    <w:rsid w:val="193E51B6"/>
    <w:rsid w:val="1968054B"/>
    <w:rsid w:val="19A648D6"/>
    <w:rsid w:val="19CB1F9E"/>
    <w:rsid w:val="1A732CA3"/>
    <w:rsid w:val="1D312620"/>
    <w:rsid w:val="1D5403D8"/>
    <w:rsid w:val="1D5C8E91"/>
    <w:rsid w:val="1E118DCF"/>
    <w:rsid w:val="1F790746"/>
    <w:rsid w:val="1F9BCBFE"/>
    <w:rsid w:val="21A14792"/>
    <w:rsid w:val="225968D9"/>
    <w:rsid w:val="22BAA717"/>
    <w:rsid w:val="232477A3"/>
    <w:rsid w:val="241EB238"/>
    <w:rsid w:val="2459B5F2"/>
    <w:rsid w:val="25B38564"/>
    <w:rsid w:val="28B20907"/>
    <w:rsid w:val="29453DBE"/>
    <w:rsid w:val="294F48B9"/>
    <w:rsid w:val="2A2E2BE2"/>
    <w:rsid w:val="2AB66CDC"/>
    <w:rsid w:val="2AF99AB7"/>
    <w:rsid w:val="2B2A83BD"/>
    <w:rsid w:val="2B59D570"/>
    <w:rsid w:val="2CE216C4"/>
    <w:rsid w:val="2E74D8EA"/>
    <w:rsid w:val="3052F830"/>
    <w:rsid w:val="30A777EC"/>
    <w:rsid w:val="317E9E09"/>
    <w:rsid w:val="317F91F2"/>
    <w:rsid w:val="31E01DC8"/>
    <w:rsid w:val="32010CC0"/>
    <w:rsid w:val="32B46AEC"/>
    <w:rsid w:val="33057662"/>
    <w:rsid w:val="334DF831"/>
    <w:rsid w:val="34C80154"/>
    <w:rsid w:val="3551E49F"/>
    <w:rsid w:val="357770EB"/>
    <w:rsid w:val="359C37CB"/>
    <w:rsid w:val="3788F698"/>
    <w:rsid w:val="37CF4581"/>
    <w:rsid w:val="382D217A"/>
    <w:rsid w:val="3AA8EAD8"/>
    <w:rsid w:val="3C29B215"/>
    <w:rsid w:val="3C68BB2C"/>
    <w:rsid w:val="3CB715FC"/>
    <w:rsid w:val="3CCAA792"/>
    <w:rsid w:val="3D211FF1"/>
    <w:rsid w:val="3D2D9223"/>
    <w:rsid w:val="3ED46325"/>
    <w:rsid w:val="3F30B5C8"/>
    <w:rsid w:val="3F94D6D3"/>
    <w:rsid w:val="3FB67C67"/>
    <w:rsid w:val="40070C7F"/>
    <w:rsid w:val="4231128C"/>
    <w:rsid w:val="430F6F94"/>
    <w:rsid w:val="432D1F65"/>
    <w:rsid w:val="43521095"/>
    <w:rsid w:val="43D03FEB"/>
    <w:rsid w:val="43F92B50"/>
    <w:rsid w:val="45A3C39F"/>
    <w:rsid w:val="45E86A11"/>
    <w:rsid w:val="46E82EA9"/>
    <w:rsid w:val="474BB0F7"/>
    <w:rsid w:val="484EBFDD"/>
    <w:rsid w:val="4876253E"/>
    <w:rsid w:val="4907400C"/>
    <w:rsid w:val="49255C93"/>
    <w:rsid w:val="4A0A6CCE"/>
    <w:rsid w:val="4A283AFB"/>
    <w:rsid w:val="4BCCEAEE"/>
    <w:rsid w:val="4C046C5F"/>
    <w:rsid w:val="4CFF042B"/>
    <w:rsid w:val="4D275A12"/>
    <w:rsid w:val="4ED3E137"/>
    <w:rsid w:val="4F27BC8C"/>
    <w:rsid w:val="4FF46BC4"/>
    <w:rsid w:val="50E99559"/>
    <w:rsid w:val="518BC91A"/>
    <w:rsid w:val="529C58BE"/>
    <w:rsid w:val="536F958D"/>
    <w:rsid w:val="53936E38"/>
    <w:rsid w:val="539ED47C"/>
    <w:rsid w:val="53DF3AE2"/>
    <w:rsid w:val="54A8B947"/>
    <w:rsid w:val="54C2A913"/>
    <w:rsid w:val="55041234"/>
    <w:rsid w:val="5629FBAB"/>
    <w:rsid w:val="56589409"/>
    <w:rsid w:val="56D844AC"/>
    <w:rsid w:val="57B3C3BE"/>
    <w:rsid w:val="594239ED"/>
    <w:rsid w:val="59EC9506"/>
    <w:rsid w:val="5BB1E897"/>
    <w:rsid w:val="5C0C91F1"/>
    <w:rsid w:val="5CE1C2CE"/>
    <w:rsid w:val="5EC8AC4F"/>
    <w:rsid w:val="5EE96391"/>
    <w:rsid w:val="61AF5CDB"/>
    <w:rsid w:val="648A4F0B"/>
    <w:rsid w:val="653045EE"/>
    <w:rsid w:val="67226E40"/>
    <w:rsid w:val="684AF8CE"/>
    <w:rsid w:val="68F554C6"/>
    <w:rsid w:val="69A13053"/>
    <w:rsid w:val="6A45B4D9"/>
    <w:rsid w:val="6AB1BC50"/>
    <w:rsid w:val="6AC332FD"/>
    <w:rsid w:val="6B361227"/>
    <w:rsid w:val="6C8CEC6F"/>
    <w:rsid w:val="6CE72770"/>
    <w:rsid w:val="6D1714AE"/>
    <w:rsid w:val="6D31F191"/>
    <w:rsid w:val="6EE08C04"/>
    <w:rsid w:val="6F1C01F1"/>
    <w:rsid w:val="704B1D79"/>
    <w:rsid w:val="71BAC53B"/>
    <w:rsid w:val="71CF30B7"/>
    <w:rsid w:val="71E32817"/>
    <w:rsid w:val="7217A50D"/>
    <w:rsid w:val="7305B87A"/>
    <w:rsid w:val="73542B98"/>
    <w:rsid w:val="740378EA"/>
    <w:rsid w:val="74174ACA"/>
    <w:rsid w:val="746E88C5"/>
    <w:rsid w:val="74D5ADE2"/>
    <w:rsid w:val="760E0AF7"/>
    <w:rsid w:val="76BD2DC3"/>
    <w:rsid w:val="7714B4DA"/>
    <w:rsid w:val="776E540A"/>
    <w:rsid w:val="7828D8C6"/>
    <w:rsid w:val="7885E480"/>
    <w:rsid w:val="7B7F087E"/>
    <w:rsid w:val="7E41629E"/>
    <w:rsid w:val="7E5A1DFB"/>
    <w:rsid w:val="7FA186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4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style>
  <w:style w:type="paragraph" w:styleId="ListBullet2">
    <w:name w:val="List Bullet 2"/>
    <w:basedOn w:val="ListBullet"/>
    <w:qFormat/>
    <w:rsid w:val="00DE33D8"/>
  </w:style>
  <w:style w:type="paragraph" w:styleId="ListBullet3">
    <w:name w:val="List Bullet 3"/>
    <w:basedOn w:val="ListBullet2"/>
    <w:qFormat/>
    <w:rsid w:val="0058629F"/>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7"/>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DD2DAF"/>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7"/>
      </w:numPr>
    </w:pPr>
  </w:style>
  <w:style w:type="paragraph" w:customStyle="1" w:styleId="Source">
    <w:name w:val="Source"/>
    <w:basedOn w:val="Normal"/>
    <w:next w:val="BodyText"/>
    <w:qFormat/>
    <w:rsid w:val="00853A46"/>
    <w:pPr>
      <w:numPr>
        <w:numId w:val="8"/>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7"/>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0"/>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9"/>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1"/>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2"/>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3"/>
      </w:numPr>
      <w:tabs>
        <w:tab w:val="left" w:pos="1134"/>
      </w:tabs>
      <w:spacing w:before="120" w:after="120"/>
    </w:pPr>
    <w:rPr>
      <w:rFonts w:cs="Arial"/>
    </w:rPr>
  </w:style>
  <w:style w:type="paragraph" w:customStyle="1" w:styleId="QuoteBullet2">
    <w:name w:val="Quote Bullet 2"/>
    <w:basedOn w:val="Quote"/>
    <w:qFormat/>
    <w:rsid w:val="00AC1C83"/>
    <w:pPr>
      <w:numPr>
        <w:ilvl w:val="1"/>
        <w:numId w:val="13"/>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normaltextrun">
    <w:name w:val="normaltextrun"/>
    <w:basedOn w:val="DefaultParagraphFont"/>
    <w:rsid w:val="007B17CF"/>
  </w:style>
  <w:style w:type="table" w:customStyle="1" w:styleId="TableGrid10">
    <w:name w:val="Table Grid1"/>
    <w:basedOn w:val="TableNormal"/>
    <w:next w:val="TableGrid"/>
    <w:uiPriority w:val="39"/>
    <w:rsid w:val="007D28BF"/>
    <w:pPr>
      <w:spacing w:before="70" w:after="70"/>
    </w:pPr>
    <w:rPr>
      <w:rFonts w:ascii="Arial" w:hAnsi="Arial"/>
    </w:r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shd w:val="clear" w:color="auto" w:fill="004C97"/>
      </w:tcPr>
    </w:tblStylePr>
    <w:tblStylePr w:type="firstCol">
      <w:tblPr/>
      <w:tcPr>
        <w:shd w:val="clear" w:color="auto" w:fill="FFFFFF"/>
      </w:tcPr>
    </w:tblStylePr>
    <w:tblStylePr w:type="band1Vert">
      <w:tblPr/>
      <w:tcPr>
        <w:shd w:val="clear" w:color="auto" w:fill="CCDBEA"/>
      </w:tcPr>
    </w:tblStylePr>
  </w:style>
  <w:style w:type="paragraph" w:customStyle="1" w:styleId="Caption-Figure">
    <w:name w:val="Caption - Figure"/>
    <w:basedOn w:val="Caption"/>
    <w:next w:val="Normal"/>
    <w:autoRedefine/>
    <w:qFormat/>
    <w:rsid w:val="00666041"/>
    <w:pPr>
      <w:keepNext w:val="0"/>
      <w:keepLines/>
      <w:tabs>
        <w:tab w:val="clear" w:pos="1191"/>
      </w:tabs>
      <w:spacing w:after="40" w:line="240" w:lineRule="auto"/>
      <w:ind w:left="0" w:firstLine="0"/>
    </w:pPr>
    <w:rPr>
      <w:rFonts w:ascii="Arial" w:hAnsi="Arial" w:cs="Arial"/>
      <w:bCs/>
      <w:color w:val="201547" w:themeColor="text2"/>
      <w:sz w:val="20"/>
      <w:lang w:eastAsia="en-US"/>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7.xml"/><Relationship Id="rId10" Type="http://schemas.openxmlformats.org/officeDocument/2006/relationships/image" Target="media/image2.sv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6.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25B096EC9B31A745983A9FB9B8BABFD0" ma:contentTypeVersion="28" ma:contentTypeDescription="" ma:contentTypeScope="" ma:versionID="73632eaa0843aa12615e595ef7acce4a">
  <xsd:schema xmlns:xsd="http://www.w3.org/2001/XMLSchema" xmlns:xs="http://www.w3.org/2001/XMLSchema" xmlns:p="http://schemas.microsoft.com/office/2006/metadata/properties" xmlns:ns1="http://schemas.microsoft.com/sharepoint/v3" xmlns:ns2="a5f32de4-e402-4188-b034-e71ca7d22e54" xmlns:ns3="9270aafe-fcc7-45fa-bab9-f880aa5f0142" xmlns:ns4="9fd47c19-1c4a-4d7d-b342-c10cef269344" targetNamespace="http://schemas.microsoft.com/office/2006/metadata/properties" ma:root="true" ma:fieldsID="fc3ff0e004a80295c0969d7e48ad98a4" ns1:_="" ns2:_="" ns3:_="" ns4:_="">
    <xsd:import namespace="http://schemas.microsoft.com/sharepoint/v3"/>
    <xsd:import namespace="a5f32de4-e402-4188-b034-e71ca7d22e54"/>
    <xsd:import namespace="9270aafe-fcc7-45fa-bab9-f880aa5f0142"/>
    <xsd:import namespace="9fd47c19-1c4a-4d7d-b342-c10cef269344"/>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nbfd1bde7ed6491b97d01c37ba24b9e9" minOccurs="0"/>
                <xsd:element ref="ns4:TaxCatchAll" minOccurs="0"/>
                <xsd:element ref="ns4:TaxCatchAllLabel" minOccurs="0"/>
                <xsd:element ref="ns3:i43598050ec3425f98ea17eec2b95b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70aafe-fcc7-45fa-bab9-f880aa5f0142" elementFormDefault="qualified">
    <xsd:import namespace="http://schemas.microsoft.com/office/2006/documentManagement/types"/>
    <xsd:import namespace="http://schemas.microsoft.com/office/infopath/2007/PartnerControls"/>
    <xsd:element name="nbfd1bde7ed6491b97d01c37ba24b9e9" ma:index="16" nillable="true" ma:taxonomy="true" ma:internalName="nbfd1bde7ed6491b97d01c37ba24b9e9" ma:taxonomyFieldName="Species" ma:displayName="Species" ma:default="" ma:fieldId="{7bfd1bde-7ed6-491b-97d0-1c37ba24b9e9}" ma:sspId="797aeec6-0273-40f2-ab3e-beee73212332" ma:termSetId="57087a93-9b96-45fd-a3f0-bb270e5de893" ma:anchorId="00000000-0000-0000-0000-000000000000" ma:open="true" ma:isKeyword="false">
      <xsd:complexType>
        <xsd:sequence>
          <xsd:element ref="pc:Terms" minOccurs="0" maxOccurs="1"/>
        </xsd:sequence>
      </xsd:complexType>
    </xsd:element>
    <xsd:element name="i43598050ec3425f98ea17eec2b95b06" ma:index="20" nillable="true" ma:taxonomy="true" ma:internalName="i43598050ec3425f98ea17eec2b95b06" ma:taxonomyFieldName="Document_x0020_type" ma:displayName="Document type" ma:default="" ma:fieldId="{24359805-0ec3-425f-98ea-17eec2b95b06}" ma:sspId="797aeec6-0273-40f2-ab3e-beee73212332" ma:termSetId="695491d0-7f44-4453-a13b-7a575883fa26" ma:anchorId="94ac0ddc-7ea0-4ded-b430-74a3294e646c"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51c3b2-08e9-4687-9477-cc437b8ed79b}" ma:internalName="TaxCatchAll" ma:showField="CatchAllData"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851c3b2-08e9-4687-9477-cc437b8ed79b}" ma:internalName="TaxCatchAllLabel" ma:readOnly="true" ma:showField="CatchAllDataLabel" ma:web="d9e3d897-d9f2-4e6a-b304-3cabe6db5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58DDEB47312E4967BFC1576B96E8C3D4"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RptLibraryForm</Display>
  <Edit>RptLibraryForm</Edit>
  <New>RptLibraryForm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DOCID577-1955204648-3526</_dlc_DocId>
    <nbfd1bde7ed6491b97d01c37ba24b9e9 xmlns="9270aafe-fcc7-45fa-bab9-f880aa5f0142">
      <Terms xmlns="http://schemas.microsoft.com/office/infopath/2007/PartnerControls">
        <TermInfo xmlns="http://schemas.microsoft.com/office/infopath/2007/PartnerControls">
          <TermName xmlns="http://schemas.microsoft.com/office/infopath/2007/PartnerControls">Macropods</TermName>
          <TermId xmlns="http://schemas.microsoft.com/office/infopath/2007/PartnerControls">9dba5400-4237-40df-8956-f472cc737f4f</TermId>
        </TermInfo>
      </Terms>
    </nbfd1bde7ed6491b97d01c37ba24b9e9>
    <ParentId xmlns="http://schemas.microsoft.com/sharepoint/v3" xsi:nil="true"/>
    <TaxCatchAll xmlns="9fd47c19-1c4a-4d7d-b342-c10cef269344" xsi:nil="true"/>
    <i43598050ec3425f98ea17eec2b95b06 xmlns="9270aafe-fcc7-45fa-bab9-f880aa5f014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fba37d7f-8198-4dfa-8ad6-9bdc893da33e</TermId>
        </TermInfo>
      </Terms>
    </i43598050ec3425f98ea17eec2b95b06>
    <ReportCategory xmlns="http://schemas.microsoft.com/sharepoint/v3" xsi:nil="true"/>
    <ReportDescription xmlns="http://schemas.microsoft.com/sharepoint/v3" xsi:nil="true"/>
    <ReportStatus xmlns="http://schemas.microsoft.com/sharepoint/v3" xsi:nil="true"/>
    <_dlc_DocIdUrl xmlns="a5f32de4-e402-4188-b034-e71ca7d22e54">
      <Url>https://delwpvicgovau.sharepoint.com/sites/ecm_577/_layouts/15/DocIdRedir.aspx?ID=DOCID577-1955204648-3526</Url>
      <Description>DOCID577-1955204648-3526</Description>
    </_dlc_DocIdUrl>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C6734A35-7B4E-43E9-8E4B-7D8411CEB519}"/>
</file>

<file path=customXml/itemProps4.xml><?xml version="1.0" encoding="utf-8"?>
<ds:datastoreItem xmlns:ds="http://schemas.openxmlformats.org/officeDocument/2006/customXml" ds:itemID="{7FB92D34-37F6-4EA1-8337-35E3AF906FF9}"/>
</file>

<file path=customXml/itemProps5.xml><?xml version="1.0" encoding="utf-8"?>
<ds:datastoreItem xmlns:ds="http://schemas.openxmlformats.org/officeDocument/2006/customXml" ds:itemID="{0B36683C-AA3C-4DCB-A87D-50DC40512B95}"/>
</file>

<file path=customXml/itemProps6.xml><?xml version="1.0" encoding="utf-8"?>
<ds:datastoreItem xmlns:ds="http://schemas.openxmlformats.org/officeDocument/2006/customXml" ds:itemID="{35F7A4A3-0488-4D26-9671-90FCC0F1C145}"/>
</file>

<file path=customXml/itemProps7.xml><?xml version="1.0" encoding="utf-8"?>
<ds:datastoreItem xmlns:ds="http://schemas.openxmlformats.org/officeDocument/2006/customXml" ds:itemID="{4FF1E35A-CC1D-45A3-9444-53F1970E4FA0}"/>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4081</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2024-12-17T05:11:00Z</dcterms:created>
  <dcterms:modified xsi:type="dcterms:W3CDTF">2024-12-17T05:12:00Z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8da3d84,48a705ab,477c2718</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2024-12-17T05:12:26Z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2cff9516-f4f4-4b37-819a-c8abc689a7b6</vt:lpwstr>
  </property>
  <property fmtid="{D5CDD505-2E9C-101B-9397-08002B2CF9AE}" pid="11" name="MSIP_Label_4257e2ab-f512-40e2-9c9a-c64247360765_ContentBits">
    <vt:lpwstr>2</vt:lpwstr>
  </property>
  <property fmtid="{D5CDD505-2E9C-101B-9397-08002B2CF9AE}" pid="12" name="Sub-Section">
    <vt:lpwstr/>
  </property>
  <property fmtid="{D5CDD505-2E9C-101B-9397-08002B2CF9AE}" pid="13" name="Branch">
    <vt:lpwstr/>
  </property>
  <property fmtid="{D5CDD505-2E9C-101B-9397-08002B2CF9AE}" pid="14" name="ece32f50ba964e1fbf627a9d83fe6c01">
    <vt:lpwstr/>
  </property>
  <property fmtid="{D5CDD505-2E9C-101B-9397-08002B2CF9AE}" pid="15" name="DocumentSetDescription">
    <vt:lpwstr/>
  </property>
  <property fmtid="{D5CDD505-2E9C-101B-9397-08002B2CF9AE}" pid="16" name="xFooterTitle">
    <vt:lpwstr>Protocol for monitoring and adjusting quota </vt:lpwstr>
  </property>
  <property fmtid="{D5CDD505-2E9C-101B-9397-08002B2CF9AE}" pid="17" name="o85941e134754762b9719660a258a6e6">
    <vt:lpwstr/>
  </property>
  <property fmtid="{D5CDD505-2E9C-101B-9397-08002B2CF9AE}" pid="18" name="MediaServiceImageTags">
    <vt:lpwstr/>
  </property>
  <property fmtid="{D5CDD505-2E9C-101B-9397-08002B2CF9AE}" pid="19" name="xd_ProgID">
    <vt:lpwstr/>
  </property>
  <property fmtid="{D5CDD505-2E9C-101B-9397-08002B2CF9AE}" pid="20" name="Reference_x0020_Type">
    <vt:lpwstr/>
  </property>
  <property fmtid="{D5CDD505-2E9C-101B-9397-08002B2CF9AE}" pid="21" name="ContentTypeId">
    <vt:lpwstr>0x01010058DDEB47312E4967BFC1576B96E8C3D40025B096EC9B31A745983A9FB9B8BABFD0</vt:lpwstr>
  </property>
  <property fmtid="{D5CDD505-2E9C-101B-9397-08002B2CF9AE}" pid="22" name="Copyright Licence Name">
    <vt:lpwstr/>
  </property>
  <property fmtid="{D5CDD505-2E9C-101B-9397-08002B2CF9AE}" pid="23" name="Location_x0020_Type">
    <vt:lpwstr/>
  </property>
  <property fmtid="{D5CDD505-2E9C-101B-9397-08002B2CF9AE}" pid="24" name="ComplianceAssetId">
    <vt:lpwstr/>
  </property>
  <property fmtid="{D5CDD505-2E9C-101B-9397-08002B2CF9AE}" pid="25" name="TemplateUrl">
    <vt:lpwstr/>
  </property>
  <property fmtid="{D5CDD505-2E9C-101B-9397-08002B2CF9AE}" pid="26" name="Copyright_x0020_Licence_x0020_Name">
    <vt:lpwstr/>
  </property>
  <property fmtid="{D5CDD505-2E9C-101B-9397-08002B2CF9AE}" pid="27" name="df723ab3fe1c4eb7a0b151674e7ac40d">
    <vt:lpwstr/>
  </property>
  <property fmtid="{D5CDD505-2E9C-101B-9397-08002B2CF9AE}" pid="28" name="k1bd994a94c2413797db3bab8f123f6f">
    <vt:lpwstr/>
  </property>
  <property fmtid="{D5CDD505-2E9C-101B-9397-08002B2CF9AE}" pid="29" name="Division">
    <vt:lpwstr/>
  </property>
  <property fmtid="{D5CDD505-2E9C-101B-9397-08002B2CF9AE}" pid="30" name="xFooterSubtitle">
    <vt:lpwstr>Kangaroo Harvesting Program </vt:lpwstr>
  </property>
  <property fmtid="{D5CDD505-2E9C-101B-9397-08002B2CF9AE}" pid="31" name="_ExtendedDescription">
    <vt:lpwstr/>
  </property>
  <property fmtid="{D5CDD505-2E9C-101B-9397-08002B2CF9AE}" pid="32" name="Dissemination Limiting Marker">
    <vt:lpwstr/>
  </property>
  <property fmtid="{D5CDD505-2E9C-101B-9397-08002B2CF9AE}" pid="33" name="Sub_x002d_Section">
    <vt:lpwstr/>
  </property>
  <property fmtid="{D5CDD505-2E9C-101B-9397-08002B2CF9AE}" pid="34" name="o2e611f6ba3e4c8f9a895dfb7980639e">
    <vt:lpwstr/>
  </property>
  <property fmtid="{D5CDD505-2E9C-101B-9397-08002B2CF9AE}" pid="35" name="Document_x0020_type">
    <vt:lpwstr>14</vt:lpwstr>
  </property>
  <property fmtid="{D5CDD505-2E9C-101B-9397-08002B2CF9AE}" pid="36" name="ld508a88e6264ce89693af80a72862cb">
    <vt:lpwstr/>
  </property>
  <property fmtid="{D5CDD505-2E9C-101B-9397-08002B2CF9AE}" pid="37" name="Security_x0020_Classification">
    <vt:lpwstr/>
  </property>
  <property fmtid="{D5CDD505-2E9C-101B-9397-08002B2CF9AE}" pid="38" name="xd_Signature">
    <vt:bool>false</vt:bool>
  </property>
  <property fmtid="{D5CDD505-2E9C-101B-9397-08002B2CF9AE}" pid="39" name="lcf76f155ced4ddcb4097134ff3c332f">
    <vt:lpwstr/>
  </property>
  <property fmtid="{D5CDD505-2E9C-101B-9397-08002B2CF9AE}" pid="40" name="ic50d0a05a8e4d9791dac67f8a1e716c">
    <vt:lpwstr/>
  </property>
  <property fmtid="{D5CDD505-2E9C-101B-9397-08002B2CF9AE}" pid="41" name="Reference Type">
    <vt:lpwstr/>
  </property>
  <property fmtid="{D5CDD505-2E9C-101B-9397-08002B2CF9AE}" pid="42" name="Copyright License Type">
    <vt:lpwstr/>
  </property>
  <property fmtid="{D5CDD505-2E9C-101B-9397-08002B2CF9AE}" pid="43" name="Dissemination_x0020_Limiting_x0020_Marker">
    <vt:lpwstr/>
  </property>
  <property fmtid="{D5CDD505-2E9C-101B-9397-08002B2CF9AE}" pid="44" name="_dlc_DocIdItemGuid">
    <vt:lpwstr>39b01885-42f6-4469-ac51-001e6be0350e</vt:lpwstr>
  </property>
  <property fmtid="{D5CDD505-2E9C-101B-9397-08002B2CF9AE}" pid="45" name="Species">
    <vt:lpwstr>13</vt:lpwstr>
  </property>
  <property fmtid="{D5CDD505-2E9C-101B-9397-08002B2CF9AE}" pid="46" name="Copyright_x0020_License_x0020_Type">
    <vt:lpwstr/>
  </property>
  <property fmtid="{D5CDD505-2E9C-101B-9397-08002B2CF9AE}" pid="47" name="Document type">
    <vt:lpwstr>14</vt:lpwstr>
  </property>
  <property fmtid="{D5CDD505-2E9C-101B-9397-08002B2CF9AE}" pid="48" name="Location Type">
    <vt:lpwstr/>
  </property>
  <property fmtid="{D5CDD505-2E9C-101B-9397-08002B2CF9AE}" pid="49" name="mfe9accc5a0b4653a7b513b67ffd122d">
    <vt:lpwstr/>
  </property>
  <property fmtid="{D5CDD505-2E9C-101B-9397-08002B2CF9AE}" pid="50" name="Group1">
    <vt:lpwstr/>
  </property>
  <property fmtid="{D5CDD505-2E9C-101B-9397-08002B2CF9AE}" pid="51" name="TriggerFlowInfo">
    <vt:lpwstr/>
  </property>
  <property fmtid="{D5CDD505-2E9C-101B-9397-08002B2CF9AE}" pid="52" name="n771d69a070c4babbf278c67c8a2b859">
    <vt:lpwstr/>
  </property>
  <property fmtid="{D5CDD505-2E9C-101B-9397-08002B2CF9AE}" pid="53" name="fb3179c379644f499d7166d0c985669b">
    <vt:lpwstr/>
  </property>
  <property fmtid="{D5CDD505-2E9C-101B-9397-08002B2CF9AE}" pid="54" name="Security Classification">
    <vt:lpwstr/>
  </property>
  <property fmtid="{D5CDD505-2E9C-101B-9397-08002B2CF9AE}" pid="55" name="Section">
    <vt:lpwstr/>
  </property>
  <property fmtid="{D5CDD505-2E9C-101B-9397-08002B2CF9AE}" pid="56" name="Order">
    <vt:r8>352600</vt:r8>
  </property>
  <property fmtid="{D5CDD505-2E9C-101B-9397-08002B2CF9AE}" pid="57" name="Agency">
    <vt:lpwstr/>
  </property>
  <property fmtid="{D5CDD505-2E9C-101B-9397-08002B2CF9AE}" pid="58" name="pd01c257034b4e86b1f58279a3bd54c6">
    <vt:lpwstr/>
  </property>
  <property fmtid="{D5CDD505-2E9C-101B-9397-08002B2CF9AE}" pid="59" name="a25c4e3633654d669cbaa09ae6b70789">
    <vt:lpwstr/>
  </property>
</Properties>
</file>